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d9d9" w14:textId="335d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20/418-VІІ "2023-2025 жылдарға арналған Аягөз ауданының Өркен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15 мамырдағы № 3/45-VIII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Өркен ауылдық округінің бюджеті туралы" 2022 жылғы 27 желтоқсандағы №20/418-VІІ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Өркен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28090,0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1415,0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26675,0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28092,7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- 2,7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2,7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2,7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№3/45-VІІI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№20/418 -VIІ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Өркен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