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294d" w14:textId="bd22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Мәдениет ауылдық округінің бюджеті туралы" Аягөз аудандық мәслихатының 2022 жылғы 27 желтоқсандағы № 20/412-VІІ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Мәдениет ауылдық округінің бюджеті туралы" Аягөз аудандық мәслихатының 2022 жылғы 27 желтоқсандағы №20/412-VІІ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48476,4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47438,4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48476,4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