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a0d5" w14:textId="16f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20/404-VII "2023-2025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Ақши ауылдық округінің бюджеті туралы" 2022 жылғы 27 желтоқсандағы №20/404-VII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46399,8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323,0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44380,8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46534,2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134,4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