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5f90" w14:textId="4be5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20/402-VІІ "2023-2025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3/29-VIII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Ақшатау ауылдық округінің бюджеті туралы" 2022 жылғы 27 желтоқсандағы №20/402-VІІ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49174,0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2292,0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46882,0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49175,8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