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6a97" w14:textId="00f6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Тоқтамыс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28 желтоқсандағы № 12/10-VIII шешімі. Күші жойылды - Абай облысы Абай аудандық мәслихатының 2024 жылғы 31 желтоқсандағы № 24/10-VIII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1 363,3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16.07.2024 </w:t>
      </w:r>
      <w:r>
        <w:rPr>
          <w:rFonts w:ascii="Times New Roman"/>
          <w:b w:val="false"/>
          <w:i w:val="false"/>
          <w:color w:val="000000"/>
          <w:sz w:val="28"/>
        </w:rPr>
        <w:t>№ 17/10-VIII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Тоқтамыс ауылдық округінің бюджетіне аудандық бюджеттен берілетін субвенция көлемі 46 988,0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Тоқтамыс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17/10-VIII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Тоқтамыс ауылдық округінің бюджеті туралы" Абай аудандық мәслихатының 2022 жылғы 30 желтоқсандағы № 31/10-VІІ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2023 жылғы 11 мамырдағы № 3/10-VIІІ "2023-2025 жылдарға арналған Тоқтамыс ауылдық округінің бюджеті туралы" 2022 жылғы 30 желтоқсандағы № 31/10-VІІ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2023 жылғы 22 тамыздағы № 6/10-VIІІ "2023-2025 жылдарға арналған Тоқтамыс ауылдық округінің бюджеті туралы" 2022 жылғы 30 желтоқсандағы № 31/10-VІІ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2023 жылғы 24 қазандағы № 9/9-VIІІ "2023-2025 жылдарға арналған Тоқтамыс ауылдық округінің бюджеті туралы" 2022 жылғы 30 желтоқсандағы № 31/10-VІІ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