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9c73a" w14:textId="889c7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30 желтоқсандағы № 31/10-VIІ "2023-2025 жылдарға арналған Тоқтамыс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2023 жылғы 11 мамырдағы № 3/10-VIII шешімі. Күші жойылды - Абай облысы Абай аудандық мәслихатының 2023 жылғы 28 желтоқсандағы № 12/10-VIII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Абай аудандық мәслихатының 28.12.2023 </w:t>
      </w:r>
      <w:r>
        <w:rPr>
          <w:rFonts w:ascii="Times New Roman"/>
          <w:b w:val="false"/>
          <w:i w:val="false"/>
          <w:color w:val="ff0000"/>
          <w:sz w:val="28"/>
        </w:rPr>
        <w:t>№ 12/10-VIII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2022 жылғы 30 желтоқсандағы № 31/10-VIІ "2023-2025 жылдарға арналған Тоқтамыс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Тоқтамыс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32 404,0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1 894,0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30 510,0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33 853,3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- 1 449,3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- 1 449,3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- 1 449,3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3/10-VIIІ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31/10-VII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Тоқтамыс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33 853,3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31 846,3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31 846,3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31 846,3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31 846,3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-1 449,3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