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c66e" w14:textId="0fcc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Қасқабұлақ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28 желтоқсандағы № 12/7-VIII шешімі. Күші жойылды - Абай облысы Абай аудандық мәслихатының 2024 жылғы 31 желтоқсандағы № 24/7-VIII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000000"/>
          <w:sz w:val="28"/>
        </w:rPr>
        <w:t>№ 24/7-VIII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105 436,1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98 215,1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107 593,4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-2 157,3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- 2 157,3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2 157,3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Қасқабұлақ ауылдық округінің бюджетіне аудандық бюджеттен берілетін субвенция көлемі 32 969,0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- бесігі" жобасы шеңберінде ауылдық елді мекендерді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- бесігі" жобасы шеңберінде ауылдық елді мекендерді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- бесігі" жобасы шеңберінде ауылдық елді мекендерді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Қасқабұлақ ауылдық округінің бюджеті туралы"Абай аудандық мәслихатының 2022 жылғы 30 желтоқсандағы №31/7-VII жарияланған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2023 жылғы 11 мамырдағы №3/7- VIII "2023-2025 жылдарға арналған Қасқабұлақ ауылдық округінің бюджеті туралы" 2022 жылғы 12 желтоқсандағы №31/7-VIII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2023 жылғы 22 тамыздағы №6/7-VIII "2023-2025 жылдарға арналған Қасқабұлақ ауылдық округінің бюджеті туралы" 2022 жылғы 12 желтоқсандағы №31/7-VII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2023 жылғы 24 қазан №9/7-VIII "2023-2025 жылдарға арналған Қасқабұлақ ауылдық округінің бюджеті туралы" 2022 жылғы 12 желтоқсандағы №31/7-VII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