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3b4b" w14:textId="5b53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31/10-VIІ "2023-2025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9/9-VIII шешімі. Күші жойылды - Абай облысы Абай аудандық мәслихатының 2023 жылғы 28 желтоқсандағы № 12/10-VIII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31/10-VIІ "2023-2025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- 1 449,3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- 1 449,3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