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68c0" w14:textId="5906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22 шілдедегі № 4/6-VIIІ шешімі. Күші жойылды - Абай облысы Абай аудандық мәслихатының 2025 жылғы 7 қазандағы № 31/9-VIII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07.10.2025 </w:t>
      </w:r>
      <w:r>
        <w:rPr>
          <w:rFonts w:ascii="Times New Roman"/>
          <w:b w:val="false"/>
          <w:i w:val="false"/>
          <w:color w:val="ff0000"/>
          <w:sz w:val="28"/>
        </w:rPr>
        <w:t>№ 31/9-VIII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8 бабы </w:t>
      </w:r>
      <w:r>
        <w:rPr>
          <w:rFonts w:ascii="Times New Roman"/>
          <w:b w:val="false"/>
          <w:i w:val="false"/>
          <w:color w:val="000000"/>
          <w:sz w:val="28"/>
        </w:rPr>
        <w:t>3 тармағының</w:t>
      </w:r>
      <w:r>
        <w:rPr>
          <w:rFonts w:ascii="Times New Roman"/>
          <w:b w:val="false"/>
          <w:i w:val="false"/>
          <w:color w:val="000000"/>
          <w:sz w:val="28"/>
        </w:rPr>
        <w:t xml:space="preserve"> 7) тармақшасына, Қазақстан Республикасының "Мемлекеттік қызмет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"Абай аудандық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 4/6-VIII</w:t>
            </w:r>
            <w:r>
              <w:br/>
            </w:r>
            <w:r>
              <w:rPr>
                <w:rFonts w:ascii="Times New Roman"/>
                <w:b w:val="false"/>
                <w:i w:val="false"/>
                <w:color w:val="000000"/>
                <w:sz w:val="20"/>
              </w:rPr>
              <w:t xml:space="preserve"> шешімімен бекітілген</w:t>
            </w:r>
          </w:p>
        </w:tc>
      </w:tr>
    </w:tbl>
    <w:bookmarkStart w:name="z10" w:id="3"/>
    <w:p>
      <w:pPr>
        <w:spacing w:after="0"/>
        <w:ind w:left="0"/>
        <w:jc w:val="left"/>
      </w:pPr>
      <w:r>
        <w:rPr>
          <w:rFonts w:ascii="Times New Roman"/>
          <w:b/>
          <w:i w:val="false"/>
          <w:color w:val="000000"/>
        </w:rPr>
        <w:t xml:space="preserve"> "Абай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"Абай аудандық мәслихатының аппараты" мемлекеттік мекемесінің "Б" корпусы мемлекеттік әкімшілік қызметшілерінің (бұдан әрі-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9"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2"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5"/>
    <w:bookmarkStart w:name="z33"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10. Бағалауды ұйымдастырушылық сүйемелдеуді кадр қызметі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11. Кадр қызметі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 қызметі қарастырады.</w:t>
      </w:r>
    </w:p>
    <w:bookmarkEnd w:id="43"/>
    <w:bookmarkStart w:name="z51"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19. Кадр қызметі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қызметінің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кадр қызметінің келісімімен осы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26. Ақпараттық жүйе немесе ол болмаған жағдайда кадр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27. Ақпараттық жүйемен немесе ол болмаған жағдайда кадр қызметі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Үлгілік әдістеменің 2-қосымшасына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Бағаларды қою кезінде бағалаушы адам осы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30. Ақпараттық жүйе немесе ол болмаған жағдайда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31. Ақпараттық жүйе арқылы немесе ол болмаған жағдайда кадр қызметімен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Бағалаушы адам осы Үлгілік әдістеменің 4-қосымшасына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Үлгілік әдістеменің 5-қосымшасына сәйкес нысан бойынша, "Б" корпусының қызметшілері үшін осы Үлгілік әдістеменің 6-қосымшасына сәйкес нысан бойынша жүргізіледі.</w:t>
      </w:r>
    </w:p>
    <w:bookmarkEnd w:id="94"/>
    <w:bookmarkStart w:name="z102"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36. Кадр қызметі 360 әдісі бойынша бағалау процесін басқарады, жеке есептерді жасайды және осы Үлгілік әдістеменің 7 және 8-қосымшаларына сәйкес нысандағы 360 бағалау нәтижелері бойынша кері байланыс ұсынуды ұйымдастырады. Кадр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40. Кадр қызметі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7"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48" w:id="14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Үлгілік әдістеменің 9-қосымшасына сәйкес нысанда анықталады.</w:t>
      </w:r>
    </w:p>
    <w:bookmarkEnd w:id="141"/>
    <w:bookmarkStart w:name="z149"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0"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3"/>
    <w:bookmarkStart w:name="z151" w:id="144"/>
    <w:p>
      <w:pPr>
        <w:spacing w:after="0"/>
        <w:ind w:left="0"/>
        <w:jc w:val="both"/>
      </w:pPr>
      <w:r>
        <w:rPr>
          <w:rFonts w:ascii="Times New Roman"/>
          <w:b w:val="false"/>
          <w:i w:val="false"/>
          <w:color w:val="000000"/>
          <w:sz w:val="28"/>
        </w:rPr>
        <w:t>
      46. НМИ:</w:t>
      </w:r>
    </w:p>
    <w:bookmarkEnd w:id="144"/>
    <w:bookmarkStart w:name="z152"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3"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4"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5"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56"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57" w:id="150"/>
    <w:p>
      <w:pPr>
        <w:spacing w:after="0"/>
        <w:ind w:left="0"/>
        <w:jc w:val="both"/>
      </w:pPr>
      <w:r>
        <w:rPr>
          <w:rFonts w:ascii="Times New Roman"/>
          <w:b w:val="false"/>
          <w:i w:val="false"/>
          <w:color w:val="000000"/>
          <w:sz w:val="28"/>
        </w:rPr>
        <w:t>
      47. НМИ саны 5 құрайды.</w:t>
      </w:r>
    </w:p>
    <w:bookmarkEnd w:id="150"/>
    <w:bookmarkStart w:name="z158"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59" w:id="152"/>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2"/>
    <w:bookmarkStart w:name="z160"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1"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2"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3"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4"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5"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6"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67"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68"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69" w:id="162"/>
    <w:p>
      <w:pPr>
        <w:spacing w:after="0"/>
        <w:ind w:left="0"/>
        <w:jc w:val="both"/>
      </w:pPr>
      <w:r>
        <w:rPr>
          <w:rFonts w:ascii="Times New Roman"/>
          <w:b w:val="false"/>
          <w:i w:val="false"/>
          <w:color w:val="000000"/>
          <w:sz w:val="28"/>
        </w:rPr>
        <w:t>
      1) бағалаумен келісу;</w:t>
      </w:r>
    </w:p>
    <w:bookmarkEnd w:id="162"/>
    <w:bookmarkStart w:name="z170" w:id="163"/>
    <w:p>
      <w:pPr>
        <w:spacing w:after="0"/>
        <w:ind w:left="0"/>
        <w:jc w:val="both"/>
      </w:pPr>
      <w:r>
        <w:rPr>
          <w:rFonts w:ascii="Times New Roman"/>
          <w:b w:val="false"/>
          <w:i w:val="false"/>
          <w:color w:val="000000"/>
          <w:sz w:val="28"/>
        </w:rPr>
        <w:t>
      2) түзетуге жіберу.</w:t>
      </w:r>
    </w:p>
    <w:bookmarkEnd w:id="163"/>
    <w:bookmarkStart w:name="z171"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2"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3"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кадр қызметі 2 жұмыс күнінен кешіктірмей оны Комиссияның қарауына ұсынады.</w:t>
      </w:r>
    </w:p>
    <w:bookmarkEnd w:id="166"/>
    <w:bookmarkStart w:name="z174"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5" w:id="168"/>
    <w:p>
      <w:pPr>
        <w:spacing w:after="0"/>
        <w:ind w:left="0"/>
        <w:jc w:val="both"/>
      </w:pPr>
      <w:r>
        <w:rPr>
          <w:rFonts w:ascii="Times New Roman"/>
          <w:b w:val="false"/>
          <w:i w:val="false"/>
          <w:color w:val="000000"/>
          <w:sz w:val="28"/>
        </w:rPr>
        <w:t>
      56. Кадр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76"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77"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78"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79"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0" w:id="173"/>
    <w:p>
      <w:pPr>
        <w:spacing w:after="0"/>
        <w:ind w:left="0"/>
        <w:jc w:val="both"/>
      </w:pPr>
      <w:r>
        <w:rPr>
          <w:rFonts w:ascii="Times New Roman"/>
          <w:b w:val="false"/>
          <w:i w:val="false"/>
          <w:color w:val="000000"/>
          <w:sz w:val="28"/>
        </w:rPr>
        <w:t>
      61. Комиссияның хатшысы кадр қызметшісі болып табылады. Комиссияның хатшысы дауыс беруге қатыспайды.</w:t>
      </w:r>
    </w:p>
    <w:bookmarkEnd w:id="173"/>
    <w:bookmarkStart w:name="z181" w:id="174"/>
    <w:p>
      <w:pPr>
        <w:spacing w:after="0"/>
        <w:ind w:left="0"/>
        <w:jc w:val="both"/>
      </w:pPr>
      <w:r>
        <w:rPr>
          <w:rFonts w:ascii="Times New Roman"/>
          <w:b w:val="false"/>
          <w:i w:val="false"/>
          <w:color w:val="000000"/>
          <w:sz w:val="28"/>
        </w:rPr>
        <w:t>
      62. Кадр қызметі Комиссия төрағасымен келісілген мерзімдерге Комиссия отырысының өткізілуін қамтамасыз етеді.</w:t>
      </w:r>
    </w:p>
    <w:bookmarkEnd w:id="174"/>
    <w:bookmarkStart w:name="z182" w:id="175"/>
    <w:p>
      <w:pPr>
        <w:spacing w:after="0"/>
        <w:ind w:left="0"/>
        <w:jc w:val="both"/>
      </w:pPr>
      <w:r>
        <w:rPr>
          <w:rFonts w:ascii="Times New Roman"/>
          <w:b w:val="false"/>
          <w:i w:val="false"/>
          <w:color w:val="000000"/>
          <w:sz w:val="28"/>
        </w:rPr>
        <w:t>
      63. Кадр қызметі Комиссияның отырысына келесі құжаттарды ұсынады:</w:t>
      </w:r>
    </w:p>
    <w:bookmarkEnd w:id="175"/>
    <w:bookmarkStart w:name="z183" w:id="176"/>
    <w:p>
      <w:pPr>
        <w:spacing w:after="0"/>
        <w:ind w:left="0"/>
        <w:jc w:val="both"/>
      </w:pPr>
      <w:r>
        <w:rPr>
          <w:rFonts w:ascii="Times New Roman"/>
          <w:b w:val="false"/>
          <w:i w:val="false"/>
          <w:color w:val="000000"/>
          <w:sz w:val="28"/>
        </w:rPr>
        <w:t>
      1) толтырылған бағалау парақтарын;</w:t>
      </w:r>
    </w:p>
    <w:bookmarkEnd w:id="176"/>
    <w:bookmarkStart w:name="z184" w:id="177"/>
    <w:p>
      <w:pPr>
        <w:spacing w:after="0"/>
        <w:ind w:left="0"/>
        <w:jc w:val="both"/>
      </w:pPr>
      <w:r>
        <w:rPr>
          <w:rFonts w:ascii="Times New Roman"/>
          <w:b w:val="false"/>
          <w:i w:val="false"/>
          <w:color w:val="000000"/>
          <w:sz w:val="28"/>
        </w:rPr>
        <w:t>
      2) осы үлгілік Әдістеменің 11-қосымшаға сәйкес нысан бойынша Комиссия отырысының хаттама жобасы (бұдан әрі - хаттама).</w:t>
      </w:r>
    </w:p>
    <w:bookmarkEnd w:id="177"/>
    <w:bookmarkStart w:name="z185"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86" w:id="179"/>
    <w:p>
      <w:pPr>
        <w:spacing w:after="0"/>
        <w:ind w:left="0"/>
        <w:jc w:val="both"/>
      </w:pPr>
      <w:r>
        <w:rPr>
          <w:rFonts w:ascii="Times New Roman"/>
          <w:b w:val="false"/>
          <w:i w:val="false"/>
          <w:color w:val="000000"/>
          <w:sz w:val="28"/>
        </w:rPr>
        <w:t>
      1) бағалау нәтижелерін бекіту;</w:t>
      </w:r>
    </w:p>
    <w:bookmarkEnd w:id="179"/>
    <w:bookmarkStart w:name="z187" w:id="180"/>
    <w:p>
      <w:pPr>
        <w:spacing w:after="0"/>
        <w:ind w:left="0"/>
        <w:jc w:val="both"/>
      </w:pPr>
      <w:r>
        <w:rPr>
          <w:rFonts w:ascii="Times New Roman"/>
          <w:b w:val="false"/>
          <w:i w:val="false"/>
          <w:color w:val="000000"/>
          <w:sz w:val="28"/>
        </w:rPr>
        <w:t>
      2) бағалау нәтижелерін қайта қарау.</w:t>
      </w:r>
    </w:p>
    <w:bookmarkEnd w:id="180"/>
    <w:bookmarkStart w:name="z188"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89"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0" w:id="183"/>
    <w:p>
      <w:pPr>
        <w:spacing w:after="0"/>
        <w:ind w:left="0"/>
        <w:jc w:val="both"/>
      </w:pPr>
      <w:r>
        <w:rPr>
          <w:rFonts w:ascii="Times New Roman"/>
          <w:b w:val="false"/>
          <w:i w:val="false"/>
          <w:color w:val="000000"/>
          <w:sz w:val="28"/>
        </w:rPr>
        <w:t>
      67. Кадр қызметі "Б" корпусының қызметшісін бағалау нәтижелерімен ол аяқталған соң екі жұмыс күні ішінде таныстырады.</w:t>
      </w:r>
    </w:p>
    <w:bookmarkEnd w:id="183"/>
    <w:bookmarkStart w:name="z191"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2"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3"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4"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5" w:id="188"/>
    <w:p>
      <w:pPr>
        <w:spacing w:after="0"/>
        <w:ind w:left="0"/>
        <w:jc w:val="both"/>
      </w:pPr>
      <w:r>
        <w:rPr>
          <w:rFonts w:ascii="Times New Roman"/>
          <w:b w:val="false"/>
          <w:i w:val="false"/>
          <w:color w:val="000000"/>
          <w:sz w:val="28"/>
        </w:rPr>
        <w:t>
      70 .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