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125" w14:textId="cfae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Абай облысы Абай ауданы әкімдігінің 2023 жылғы 15 қарашадағы № 11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сәйкес Абай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ауданы бойынша коммуналдық қалдықтардың түзілу және жинақталу нормаларын есептеудің қағидаларыосы қаулының қосымшасына сәйкес бекітілсін. </w:t>
      </w:r>
    </w:p>
    <w:bookmarkEnd w:id="1"/>
    <w:bookmarkStart w:name="z7" w:id="2"/>
    <w:p>
      <w:pPr>
        <w:spacing w:after="0"/>
        <w:ind w:left="0"/>
        <w:jc w:val="both"/>
      </w:pPr>
      <w:r>
        <w:rPr>
          <w:rFonts w:ascii="Times New Roman"/>
          <w:b w:val="false"/>
          <w:i w:val="false"/>
          <w:color w:val="000000"/>
          <w:sz w:val="28"/>
        </w:rPr>
        <w:t>
      2. Осы қаулының орындалуын бақылауды аудан әкімінің орынбарасы Қ.Жанғалиевке тапсырамын.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ауданы әкімдігінің</w:t>
            </w:r>
            <w:r>
              <w:br/>
            </w:r>
            <w:r>
              <w:rPr>
                <w:rFonts w:ascii="Times New Roman"/>
                <w:b w:val="false"/>
                <w:i w:val="false"/>
                <w:color w:val="000000"/>
                <w:sz w:val="20"/>
              </w:rPr>
              <w:t>2023 жылғы "15" қарашадағы</w:t>
            </w:r>
            <w:r>
              <w:br/>
            </w:r>
            <w:r>
              <w:rPr>
                <w:rFonts w:ascii="Times New Roman"/>
                <w:b w:val="false"/>
                <w:i w:val="false"/>
                <w:color w:val="000000"/>
                <w:sz w:val="20"/>
              </w:rPr>
              <w:t>№ 11 қаулысына қосымша</w:t>
            </w:r>
          </w:p>
        </w:tc>
      </w:tr>
    </w:tbl>
    <w:bookmarkStart w:name="z11" w:id="4"/>
    <w:p>
      <w:pPr>
        <w:spacing w:after="0"/>
        <w:ind w:left="0"/>
        <w:jc w:val="left"/>
      </w:pPr>
      <w:r>
        <w:rPr>
          <w:rFonts w:ascii="Times New Roman"/>
          <w:b/>
          <w:i w:val="false"/>
          <w:color w:val="000000"/>
        </w:rPr>
        <w:t xml:space="preserve"> Абайауданы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 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0"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"Абай ауданының сәулет, құрылыс, тұрғын үй-коммуналдық шаруашылық, жолаушылар көлігі және автомобиль жолдары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"Абай ауданының сәулет, құрылыс,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"Абай ауданының сәулет, құрылыс, тұрғын үй-коммуналдық шаруашылық, жолаушылар көлігі және автомобиль жолдары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"Абай ауданының, сәулет, құрылыс, тұрғын үй-коммуналдық шаруашылық, жолаушылар көлігі және автомобиль жолдары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 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 нанықтау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мұндағыVтәу1, Vтәу2 – белгілі бір маусымда әртәулік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 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 тм)/n</w:t>
      </w:r>
    </w:p>
    <w:bookmarkEnd w:id="74"/>
    <w:bookmarkStart w:name="z82" w:id="75"/>
    <w:p>
      <w:pPr>
        <w:spacing w:after="0"/>
        <w:ind w:left="0"/>
        <w:jc w:val="both"/>
      </w:pPr>
      <w:r>
        <w:rPr>
          <w:rFonts w:ascii="Times New Roman"/>
          <w:b w:val="false"/>
          <w:i w:val="false"/>
          <w:color w:val="000000"/>
          <w:sz w:val="28"/>
        </w:rPr>
        <w:t>
      мұндағыжоғарғыиндекстер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қалдықтарпайдаболғанмаусымныңсаны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көлемібойынша (Vж, м3):</w:t>
      </w:r>
    </w:p>
    <w:bookmarkEnd w:id="78"/>
    <w:bookmarkStart w:name="z86" w:id="79"/>
    <w:p>
      <w:pPr>
        <w:spacing w:after="0"/>
        <w:ind w:left="0"/>
        <w:jc w:val="both"/>
      </w:pPr>
      <w:r>
        <w:rPr>
          <w:rFonts w:ascii="Times New Roman"/>
          <w:b w:val="false"/>
          <w:i w:val="false"/>
          <w:color w:val="000000"/>
          <w:sz w:val="28"/>
        </w:rPr>
        <w:t>
      Vж= Vтожхnк</w:t>
      </w:r>
    </w:p>
    <w:bookmarkEnd w:id="79"/>
    <w:bookmarkStart w:name="z87" w:id="80"/>
    <w:p>
      <w:pPr>
        <w:spacing w:after="0"/>
        <w:ind w:left="0"/>
        <w:jc w:val="both"/>
      </w:pPr>
      <w:r>
        <w:rPr>
          <w:rFonts w:ascii="Times New Roman"/>
          <w:b w:val="false"/>
          <w:i w:val="false"/>
          <w:color w:val="000000"/>
          <w:sz w:val="28"/>
        </w:rPr>
        <w:t>
      массасыбойынша (mж, кг):</w:t>
      </w:r>
    </w:p>
    <w:bookmarkEnd w:id="80"/>
    <w:bookmarkStart w:name="z88" w:id="81"/>
    <w:p>
      <w:pPr>
        <w:spacing w:after="0"/>
        <w:ind w:left="0"/>
        <w:jc w:val="both"/>
      </w:pPr>
      <w:r>
        <w:rPr>
          <w:rFonts w:ascii="Times New Roman"/>
          <w:b w:val="false"/>
          <w:i w:val="false"/>
          <w:color w:val="000000"/>
          <w:sz w:val="28"/>
        </w:rPr>
        <w:t>
      mж= mтожXnк</w:t>
      </w:r>
    </w:p>
    <w:bookmarkEnd w:id="81"/>
    <w:bookmarkStart w:name="z89" w:id="82"/>
    <w:p>
      <w:pPr>
        <w:spacing w:after="0"/>
        <w:ind w:left="0"/>
        <w:jc w:val="both"/>
      </w:pPr>
      <w:r>
        <w:rPr>
          <w:rFonts w:ascii="Times New Roman"/>
          <w:b w:val="false"/>
          <w:i w:val="false"/>
          <w:color w:val="000000"/>
          <w:sz w:val="28"/>
        </w:rPr>
        <w:t>
      мұндағыnк – жылдағыкүнніңсаны.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көлемібойынша: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 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түзілуімен жинақталуының еңжоғарғы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қағидаларына</w:t>
            </w:r>
            <w:r>
              <w:br/>
            </w:r>
            <w:r>
              <w:rPr>
                <w:rFonts w:ascii="Times New Roman"/>
                <w:b w:val="false"/>
                <w:i w:val="false"/>
                <w:color w:val="000000"/>
                <w:sz w:val="20"/>
              </w:rPr>
              <w:t>1-қосымша</w:t>
            </w:r>
          </w:p>
        </w:tc>
      </w:tr>
    </w:tbl>
    <w:bookmarkStart w:name="z108"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1" w:id="101"/>
    <w:p>
      <w:pPr>
        <w:spacing w:after="0"/>
        <w:ind w:left="0"/>
        <w:jc w:val="left"/>
      </w:pPr>
      <w:r>
        <w:rPr>
          <w:rFonts w:ascii="Times New Roman"/>
          <w:b/>
          <w:i w:val="false"/>
          <w:color w:val="000000"/>
        </w:rPr>
        <w:t xml:space="preserve"> Тұрғын үй қоры объектісінің коммуналдық паспорты</w:t>
      </w:r>
    </w:p>
    <w:bookmarkEnd w:id="101"/>
    <w:bookmarkStart w:name="z112"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13" w:id="103"/>
    <w:p>
      <w:pPr>
        <w:spacing w:after="0"/>
        <w:ind w:left="0"/>
        <w:jc w:val="both"/>
      </w:pPr>
      <w:r>
        <w:rPr>
          <w:rFonts w:ascii="Times New Roman"/>
          <w:b w:val="false"/>
          <w:i w:val="false"/>
          <w:color w:val="000000"/>
          <w:sz w:val="28"/>
        </w:rPr>
        <w:t>
      1.Мекенжайы_________________________________________________</w:t>
      </w:r>
    </w:p>
    <w:bookmarkEnd w:id="103"/>
    <w:bookmarkStart w:name="z114" w:id="104"/>
    <w:p>
      <w:pPr>
        <w:spacing w:after="0"/>
        <w:ind w:left="0"/>
        <w:jc w:val="both"/>
      </w:pPr>
      <w:r>
        <w:rPr>
          <w:rFonts w:ascii="Times New Roman"/>
          <w:b w:val="false"/>
          <w:i w:val="false"/>
          <w:color w:val="000000"/>
          <w:sz w:val="28"/>
        </w:rPr>
        <w:t>
      2.Қабаттылығы_______________________________________________</w:t>
      </w:r>
    </w:p>
    <w:bookmarkEnd w:id="104"/>
    <w:bookmarkStart w:name="z115" w:id="105"/>
    <w:p>
      <w:pPr>
        <w:spacing w:after="0"/>
        <w:ind w:left="0"/>
        <w:jc w:val="both"/>
      </w:pPr>
      <w:r>
        <w:rPr>
          <w:rFonts w:ascii="Times New Roman"/>
          <w:b w:val="false"/>
          <w:i w:val="false"/>
          <w:color w:val="000000"/>
          <w:sz w:val="28"/>
        </w:rPr>
        <w:t>
      3.Үйдің нөмірі_______________________________________________</w:t>
      </w:r>
    </w:p>
    <w:bookmarkEnd w:id="105"/>
    <w:bookmarkStart w:name="z116" w:id="106"/>
    <w:p>
      <w:pPr>
        <w:spacing w:after="0"/>
        <w:ind w:left="0"/>
        <w:jc w:val="both"/>
      </w:pPr>
      <w:r>
        <w:rPr>
          <w:rFonts w:ascii="Times New Roman"/>
          <w:b w:val="false"/>
          <w:i w:val="false"/>
          <w:color w:val="000000"/>
          <w:sz w:val="28"/>
        </w:rPr>
        <w:t>
      4.Тұрып жатқан адамдардың саны, адам__________________________</w:t>
      </w:r>
    </w:p>
    <w:bookmarkEnd w:id="106"/>
    <w:bookmarkStart w:name="z117" w:id="107"/>
    <w:p>
      <w:pPr>
        <w:spacing w:after="0"/>
        <w:ind w:left="0"/>
        <w:jc w:val="both"/>
      </w:pPr>
      <w:r>
        <w:rPr>
          <w:rFonts w:ascii="Times New Roman"/>
          <w:b w:val="false"/>
          <w:i w:val="false"/>
          <w:color w:val="000000"/>
          <w:sz w:val="28"/>
        </w:rPr>
        <w:t>
      5.Жайлылық деңгейі:</w:t>
      </w:r>
    </w:p>
    <w:bookmarkEnd w:id="107"/>
    <w:bookmarkStart w:name="z118"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19"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20" w:id="110"/>
    <w:p>
      <w:pPr>
        <w:spacing w:after="0"/>
        <w:ind w:left="0"/>
        <w:jc w:val="both"/>
      </w:pPr>
      <w:r>
        <w:rPr>
          <w:rFonts w:ascii="Times New Roman"/>
          <w:b w:val="false"/>
          <w:i w:val="false"/>
          <w:color w:val="000000"/>
          <w:sz w:val="28"/>
        </w:rPr>
        <w:t>
       в) отынның түрі - көмір (таскөмір, қоңыртемір), ағашотын, газ ________</w:t>
      </w:r>
    </w:p>
    <w:bookmarkEnd w:id="110"/>
    <w:bookmarkStart w:name="z121" w:id="111"/>
    <w:p>
      <w:pPr>
        <w:spacing w:after="0"/>
        <w:ind w:left="0"/>
        <w:jc w:val="both"/>
      </w:pPr>
      <w:r>
        <w:rPr>
          <w:rFonts w:ascii="Times New Roman"/>
          <w:b w:val="false"/>
          <w:i w:val="false"/>
          <w:color w:val="000000"/>
          <w:sz w:val="28"/>
        </w:rPr>
        <w:t>
       г) қоқыс құбырының болуы________________________________________</w:t>
      </w:r>
    </w:p>
    <w:bookmarkEnd w:id="111"/>
    <w:bookmarkStart w:name="z122" w:id="112"/>
    <w:p>
      <w:pPr>
        <w:spacing w:after="0"/>
        <w:ind w:left="0"/>
        <w:jc w:val="both"/>
      </w:pPr>
      <w:r>
        <w:rPr>
          <w:rFonts w:ascii="Times New Roman"/>
          <w:b w:val="false"/>
          <w:i w:val="false"/>
          <w:color w:val="000000"/>
          <w:sz w:val="28"/>
        </w:rPr>
        <w:t>
       д) аула аумағының алаңы, м²______________________________________</w:t>
      </w:r>
    </w:p>
    <w:bookmarkEnd w:id="112"/>
    <w:bookmarkStart w:name="z123"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24"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25"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26"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7"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8"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жүргізілеме</w:t>
      </w:r>
    </w:p>
    <w:bookmarkEnd w:id="118"/>
    <w:bookmarkStart w:name="z129" w:id="119"/>
    <w:p>
      <w:pPr>
        <w:spacing w:after="0"/>
        <w:ind w:left="0"/>
        <w:jc w:val="both"/>
      </w:pPr>
      <w:r>
        <w:rPr>
          <w:rFonts w:ascii="Times New Roman"/>
          <w:b w:val="false"/>
          <w:i w:val="false"/>
          <w:color w:val="000000"/>
          <w:sz w:val="28"/>
        </w:rPr>
        <w:t>
      (қандай және қанша) ___________________________________________________</w:t>
      </w:r>
    </w:p>
    <w:bookmarkEnd w:id="119"/>
    <w:bookmarkStart w:name="z130"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31" w:id="121"/>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1"/>
    <w:bookmarkStart w:name="z132" w:id="122"/>
    <w:p>
      <w:pPr>
        <w:spacing w:after="0"/>
        <w:ind w:left="0"/>
        <w:jc w:val="both"/>
      </w:pPr>
      <w:r>
        <w:rPr>
          <w:rFonts w:ascii="Times New Roman"/>
          <w:b w:val="false"/>
          <w:i w:val="false"/>
          <w:color w:val="000000"/>
          <w:sz w:val="28"/>
        </w:rPr>
        <w:t>
      11. Қауіпті қалдықтарды бөлек жинау жүргізілеме</w:t>
      </w:r>
    </w:p>
    <w:bookmarkEnd w:id="122"/>
    <w:bookmarkStart w:name="z133" w:id="123"/>
    <w:p>
      <w:pPr>
        <w:spacing w:after="0"/>
        <w:ind w:left="0"/>
        <w:jc w:val="both"/>
      </w:pPr>
      <w:r>
        <w:rPr>
          <w:rFonts w:ascii="Times New Roman"/>
          <w:b w:val="false"/>
          <w:i w:val="false"/>
          <w:color w:val="000000"/>
          <w:sz w:val="28"/>
        </w:rPr>
        <w:t>
      (қандай және қанша фракция) ____________________________________________</w:t>
      </w:r>
    </w:p>
    <w:bookmarkEnd w:id="123"/>
    <w:bookmarkStart w:name="z134" w:id="124"/>
    <w:p>
      <w:pPr>
        <w:spacing w:after="0"/>
        <w:ind w:left="0"/>
        <w:jc w:val="both"/>
      </w:pPr>
      <w:r>
        <w:rPr>
          <w:rFonts w:ascii="Times New Roman"/>
          <w:b w:val="false"/>
          <w:i w:val="false"/>
          <w:color w:val="000000"/>
          <w:sz w:val="28"/>
        </w:rPr>
        <w:t>
      Қолдары:     </w:t>
      </w:r>
    </w:p>
    <w:bookmarkEnd w:id="124"/>
    <w:bookmarkStart w:name="z135"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126"/>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6"/>
    <w:bookmarkStart w:name="z138"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39"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40" w:id="129"/>
    <w:p>
      <w:pPr>
        <w:spacing w:after="0"/>
        <w:ind w:left="0"/>
        <w:jc w:val="both"/>
      </w:pPr>
      <w:r>
        <w:rPr>
          <w:rFonts w:ascii="Times New Roman"/>
          <w:b w:val="false"/>
          <w:i w:val="false"/>
          <w:color w:val="000000"/>
          <w:sz w:val="28"/>
        </w:rPr>
        <w:t>
      2. Мекенжайы ____________________________________________________</w:t>
      </w:r>
    </w:p>
    <w:bookmarkEnd w:id="129"/>
    <w:bookmarkStart w:name="z141" w:id="130"/>
    <w:p>
      <w:pPr>
        <w:spacing w:after="0"/>
        <w:ind w:left="0"/>
        <w:jc w:val="both"/>
      </w:pPr>
      <w:r>
        <w:rPr>
          <w:rFonts w:ascii="Times New Roman"/>
          <w:b w:val="false"/>
          <w:i w:val="false"/>
          <w:color w:val="000000"/>
          <w:sz w:val="28"/>
        </w:rPr>
        <w:t>
      3. Жапсарлас салынған немесе жеке тұрған (соңғысының қабатын</w:t>
      </w:r>
    </w:p>
    <w:bookmarkEnd w:id="130"/>
    <w:bookmarkStart w:name="z142" w:id="131"/>
    <w:p>
      <w:pPr>
        <w:spacing w:after="0"/>
        <w:ind w:left="0"/>
        <w:jc w:val="both"/>
      </w:pPr>
      <w:r>
        <w:rPr>
          <w:rFonts w:ascii="Times New Roman"/>
          <w:b w:val="false"/>
          <w:i w:val="false"/>
          <w:color w:val="000000"/>
          <w:sz w:val="28"/>
        </w:rPr>
        <w:t>
      көрсету қажет) _____________________________________________________</w:t>
      </w:r>
    </w:p>
    <w:bookmarkEnd w:id="131"/>
    <w:bookmarkStart w:name="z143" w:id="132"/>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2"/>
    <w:bookmarkStart w:name="z144"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5"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46"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7"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48" w:id="137"/>
    <w:p>
      <w:pPr>
        <w:spacing w:after="0"/>
        <w:ind w:left="0"/>
        <w:jc w:val="both"/>
      </w:pPr>
      <w:r>
        <w:rPr>
          <w:rFonts w:ascii="Times New Roman"/>
          <w:b w:val="false"/>
          <w:i w:val="false"/>
          <w:color w:val="000000"/>
          <w:sz w:val="28"/>
        </w:rPr>
        <w:t>
      7. Үй-жайдың жалпы алаңы, м² ______________________________________</w:t>
      </w:r>
    </w:p>
    <w:bookmarkEnd w:id="137"/>
    <w:bookmarkStart w:name="z149"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50" w:id="139"/>
    <w:p>
      <w:pPr>
        <w:spacing w:after="0"/>
        <w:ind w:left="0"/>
        <w:jc w:val="both"/>
      </w:pPr>
      <w:r>
        <w:rPr>
          <w:rFonts w:ascii="Times New Roman"/>
          <w:b w:val="false"/>
          <w:i w:val="false"/>
          <w:color w:val="000000"/>
          <w:sz w:val="28"/>
        </w:rPr>
        <w:t>
      қоймалық және қосалқы алаң _______________________________________</w:t>
      </w:r>
    </w:p>
    <w:bookmarkEnd w:id="139"/>
    <w:bookmarkStart w:name="z151" w:id="140"/>
    <w:p>
      <w:pPr>
        <w:spacing w:after="0"/>
        <w:ind w:left="0"/>
        <w:jc w:val="both"/>
      </w:pPr>
      <w:r>
        <w:rPr>
          <w:rFonts w:ascii="Times New Roman"/>
          <w:b w:val="false"/>
          <w:i w:val="false"/>
          <w:color w:val="000000"/>
          <w:sz w:val="28"/>
        </w:rPr>
        <w:t>
      8. Аула аумағының алаңы, м² _______________________________________</w:t>
      </w:r>
    </w:p>
    <w:bookmarkEnd w:id="140"/>
    <w:bookmarkStart w:name="z152" w:id="141"/>
    <w:p>
      <w:pPr>
        <w:spacing w:after="0"/>
        <w:ind w:left="0"/>
        <w:jc w:val="both"/>
      </w:pPr>
      <w:r>
        <w:rPr>
          <w:rFonts w:ascii="Times New Roman"/>
          <w:b w:val="false"/>
          <w:i w:val="false"/>
          <w:color w:val="000000"/>
          <w:sz w:val="28"/>
        </w:rPr>
        <w:t>
      жасыл екпелер бар ________________________________________________</w:t>
      </w:r>
    </w:p>
    <w:bookmarkEnd w:id="141"/>
    <w:bookmarkStart w:name="z153" w:id="142"/>
    <w:p>
      <w:pPr>
        <w:spacing w:after="0"/>
        <w:ind w:left="0"/>
        <w:jc w:val="both"/>
      </w:pPr>
      <w:r>
        <w:rPr>
          <w:rFonts w:ascii="Times New Roman"/>
          <w:b w:val="false"/>
          <w:i w:val="false"/>
          <w:color w:val="000000"/>
          <w:sz w:val="28"/>
        </w:rPr>
        <w:t>
      жабын қатты _____________________________________________________</w:t>
      </w:r>
    </w:p>
    <w:bookmarkEnd w:id="142"/>
    <w:bookmarkStart w:name="z154"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55" w:id="144"/>
    <w:p>
      <w:pPr>
        <w:spacing w:after="0"/>
        <w:ind w:left="0"/>
        <w:jc w:val="both"/>
      </w:pPr>
      <w:r>
        <w:rPr>
          <w:rFonts w:ascii="Times New Roman"/>
          <w:b w:val="false"/>
          <w:i w:val="false"/>
          <w:color w:val="000000"/>
          <w:sz w:val="28"/>
        </w:rPr>
        <w:t>
      10. Қалдықтарды шығару кезеңділігі__________________________________</w:t>
      </w:r>
    </w:p>
    <w:bookmarkEnd w:id="144"/>
    <w:bookmarkStart w:name="z156"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5"/>
    <w:bookmarkStart w:name="z157" w:id="146"/>
    <w:p>
      <w:pPr>
        <w:spacing w:after="0"/>
        <w:ind w:left="0"/>
        <w:jc w:val="both"/>
      </w:pPr>
      <w:r>
        <w:rPr>
          <w:rFonts w:ascii="Times New Roman"/>
          <w:b w:val="false"/>
          <w:i w:val="false"/>
          <w:color w:val="000000"/>
          <w:sz w:val="28"/>
        </w:rPr>
        <w:t>
      (қандай және қанша) ____________________________________</w:t>
      </w:r>
    </w:p>
    <w:bookmarkEnd w:id="146"/>
    <w:bookmarkStart w:name="z158" w:id="147"/>
    <w:p>
      <w:pPr>
        <w:spacing w:after="0"/>
        <w:ind w:left="0"/>
        <w:jc w:val="both"/>
      </w:pPr>
      <w:r>
        <w:rPr>
          <w:rFonts w:ascii="Times New Roman"/>
          <w:b w:val="false"/>
          <w:i w:val="false"/>
          <w:color w:val="000000"/>
          <w:sz w:val="28"/>
        </w:rPr>
        <w:t>
      12. Қайталама шикізатты шығару кезеңділігі __________________________</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9"/>
    <w:bookmarkStart w:name="z161"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62" w:id="151"/>
    <w:p>
      <w:pPr>
        <w:spacing w:after="0"/>
        <w:ind w:left="0"/>
        <w:jc w:val="both"/>
      </w:pPr>
      <w:r>
        <w:rPr>
          <w:rFonts w:ascii="Times New Roman"/>
          <w:b w:val="false"/>
          <w:i w:val="false"/>
          <w:color w:val="000000"/>
          <w:sz w:val="28"/>
        </w:rPr>
        <w:t>
      14. Қауіпті қалдықтарды бөлек жинау жүргізіле ме</w:t>
      </w:r>
    </w:p>
    <w:bookmarkEnd w:id="151"/>
    <w:bookmarkStart w:name="z163" w:id="152"/>
    <w:p>
      <w:pPr>
        <w:spacing w:after="0"/>
        <w:ind w:left="0"/>
        <w:jc w:val="both"/>
      </w:pPr>
      <w:r>
        <w:rPr>
          <w:rFonts w:ascii="Times New Roman"/>
          <w:b w:val="false"/>
          <w:i w:val="false"/>
          <w:color w:val="000000"/>
          <w:sz w:val="28"/>
        </w:rPr>
        <w:t>
      (қандай және қанша фракция) _________________________________________________________</w:t>
      </w:r>
    </w:p>
    <w:bookmarkEnd w:id="152"/>
    <w:bookmarkStart w:name="z164" w:id="153"/>
    <w:p>
      <w:pPr>
        <w:spacing w:after="0"/>
        <w:ind w:left="0"/>
        <w:jc w:val="both"/>
      </w:pPr>
      <w:r>
        <w:rPr>
          <w:rFonts w:ascii="Times New Roman"/>
          <w:b w:val="false"/>
          <w:i w:val="false"/>
          <w:color w:val="000000"/>
          <w:sz w:val="28"/>
        </w:rPr>
        <w:t>
      Қолдары:     </w:t>
      </w:r>
    </w:p>
    <w:bookmarkEnd w:id="153"/>
    <w:bookmarkStart w:name="z165" w:id="154"/>
    <w:p>
      <w:pPr>
        <w:spacing w:after="0"/>
        <w:ind w:left="0"/>
        <w:jc w:val="both"/>
      </w:pPr>
      <w:r>
        <w:rPr>
          <w:rFonts w:ascii="Times New Roman"/>
          <w:b w:val="false"/>
          <w:i w:val="false"/>
          <w:color w:val="000000"/>
          <w:sz w:val="28"/>
        </w:rPr>
        <w:t>
      Т.А.Ә. (болғанжағдайда),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3-қосымша</w:t>
            </w:r>
            <w:r>
              <w:br/>
            </w:r>
            <w:r>
              <w:rPr>
                <w:rFonts w:ascii="Times New Roman"/>
                <w:b w:val="false"/>
                <w:i w:val="false"/>
                <w:color w:val="000000"/>
                <w:sz w:val="20"/>
              </w:rPr>
              <w:t>Формасы</w:t>
            </w:r>
          </w:p>
        </w:tc>
      </w:tr>
    </w:tbl>
    <w:bookmarkStart w:name="z167" w:id="155"/>
    <w:p>
      <w:pPr>
        <w:spacing w:after="0"/>
        <w:ind w:left="0"/>
        <w:jc w:val="left"/>
      </w:pPr>
      <w:r>
        <w:rPr>
          <w:rFonts w:ascii="Times New Roman"/>
          <w:b/>
          <w:i w:val="false"/>
          <w:color w:val="000000"/>
        </w:rPr>
        <w:t xml:space="preserve"> Бастапқы жазба бланкісі</w:t>
      </w:r>
    </w:p>
    <w:bookmarkEnd w:id="155"/>
    <w:bookmarkStart w:name="z168" w:id="156"/>
    <w:p>
      <w:pPr>
        <w:spacing w:after="0"/>
        <w:ind w:left="0"/>
        <w:jc w:val="both"/>
      </w:pPr>
      <w:r>
        <w:rPr>
          <w:rFonts w:ascii="Times New Roman"/>
          <w:b w:val="false"/>
          <w:i w:val="false"/>
          <w:color w:val="000000"/>
          <w:sz w:val="28"/>
        </w:rPr>
        <w:t>
      _____________]</w:t>
      </w:r>
    </w:p>
    <w:bookmarkEnd w:id="156"/>
    <w:bookmarkStart w:name="z169" w:id="157"/>
    <w:p>
      <w:pPr>
        <w:spacing w:after="0"/>
        <w:ind w:left="0"/>
        <w:jc w:val="both"/>
      </w:pPr>
      <w:r>
        <w:rPr>
          <w:rFonts w:ascii="Times New Roman"/>
          <w:b w:val="false"/>
          <w:i w:val="false"/>
          <w:color w:val="000000"/>
          <w:sz w:val="28"/>
        </w:rPr>
        <w:t>
      (күні)</w:t>
      </w:r>
    </w:p>
    <w:bookmarkEnd w:id="157"/>
    <w:bookmarkStart w:name="z170" w:id="158"/>
    <w:p>
      <w:pPr>
        <w:spacing w:after="0"/>
        <w:ind w:left="0"/>
        <w:jc w:val="both"/>
      </w:pPr>
      <w:r>
        <w:rPr>
          <w:rFonts w:ascii="Times New Roman"/>
          <w:b w:val="false"/>
          <w:i w:val="false"/>
          <w:color w:val="000000"/>
          <w:sz w:val="28"/>
        </w:rPr>
        <w:t>
      объектісі бойынша________________________________________________</w:t>
      </w:r>
    </w:p>
    <w:bookmarkEnd w:id="158"/>
    <w:bookmarkStart w:name="z171" w:id="159"/>
    <w:p>
      <w:pPr>
        <w:spacing w:after="0"/>
        <w:ind w:left="0"/>
        <w:jc w:val="both"/>
      </w:pPr>
      <w:r>
        <w:rPr>
          <w:rFonts w:ascii="Times New Roman"/>
          <w:b w:val="false"/>
          <w:i w:val="false"/>
          <w:color w:val="000000"/>
          <w:sz w:val="28"/>
        </w:rPr>
        <w:t>
      (атауы, мекенжайы)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73" w:id="16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0"/>
    <w:bookmarkStart w:name="z174" w:id="161"/>
    <w:p>
      <w:pPr>
        <w:spacing w:after="0"/>
        <w:ind w:left="0"/>
        <w:jc w:val="both"/>
      </w:pPr>
      <w:r>
        <w:rPr>
          <w:rFonts w:ascii="Times New Roman"/>
          <w:b w:val="false"/>
          <w:i w:val="false"/>
          <w:color w:val="000000"/>
          <w:sz w:val="28"/>
        </w:rPr>
        <w:t>
      20__жылғы "___" ___________бастап "____" _______________ дейін</w:t>
      </w:r>
    </w:p>
    <w:bookmarkEnd w:id="161"/>
    <w:bookmarkStart w:name="z175" w:id="162"/>
    <w:p>
      <w:pPr>
        <w:spacing w:after="0"/>
        <w:ind w:left="0"/>
        <w:jc w:val="both"/>
      </w:pPr>
      <w:r>
        <w:rPr>
          <w:rFonts w:ascii="Times New Roman"/>
          <w:b w:val="false"/>
          <w:i w:val="false"/>
          <w:color w:val="000000"/>
          <w:sz w:val="28"/>
        </w:rPr>
        <w:t>
      Жайлылық типі 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3"/>
    <w:p>
      <w:pPr>
        <w:spacing w:after="0"/>
        <w:ind w:left="0"/>
        <w:jc w:val="both"/>
      </w:pPr>
      <w:r>
        <w:rPr>
          <w:rFonts w:ascii="Times New Roman"/>
          <w:b w:val="false"/>
          <w:i w:val="false"/>
          <w:color w:val="000000"/>
          <w:sz w:val="28"/>
        </w:rPr>
        <w:t>
      Қолдары     </w:t>
      </w:r>
    </w:p>
    <w:bookmarkEnd w:id="163"/>
    <w:bookmarkStart w:name="z177" w:id="164"/>
    <w:p>
      <w:pPr>
        <w:spacing w:after="0"/>
        <w:ind w:left="0"/>
        <w:jc w:val="both"/>
      </w:pPr>
      <w:r>
        <w:rPr>
          <w:rFonts w:ascii="Times New Roman"/>
          <w:b w:val="false"/>
          <w:i w:val="false"/>
          <w:color w:val="000000"/>
          <w:sz w:val="28"/>
        </w:rPr>
        <w:t>
       Т.А.Ә. (болған жағдайда), лауазымы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есептеудің қағидалары</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9" w:id="165"/>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5"/>
    <w:bookmarkStart w:name="z180" w:id="166"/>
    <w:p>
      <w:pPr>
        <w:spacing w:after="0"/>
        <w:ind w:left="0"/>
        <w:jc w:val="both"/>
      </w:pPr>
      <w:r>
        <w:rPr>
          <w:rFonts w:ascii="Times New Roman"/>
          <w:b w:val="false"/>
          <w:i w:val="false"/>
          <w:color w:val="000000"/>
          <w:sz w:val="28"/>
        </w:rPr>
        <w:t>
      Жайлылық типі ______________________________________________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7"/>
    <w:p>
      <w:pPr>
        <w:spacing w:after="0"/>
        <w:ind w:left="0"/>
        <w:jc w:val="both"/>
      </w:pPr>
      <w:r>
        <w:rPr>
          <w:rFonts w:ascii="Times New Roman"/>
          <w:b w:val="false"/>
          <w:i w:val="false"/>
          <w:color w:val="000000"/>
          <w:sz w:val="28"/>
        </w:rPr>
        <w:t>
      Барлығы ____________</w:t>
      </w:r>
    </w:p>
    <w:bookmarkEnd w:id="167"/>
    <w:bookmarkStart w:name="z182" w:id="168"/>
    <w:p>
      <w:pPr>
        <w:spacing w:after="0"/>
        <w:ind w:left="0"/>
        <w:jc w:val="both"/>
      </w:pPr>
      <w:r>
        <w:rPr>
          <w:rFonts w:ascii="Times New Roman"/>
          <w:b w:val="false"/>
          <w:i w:val="false"/>
          <w:color w:val="000000"/>
          <w:sz w:val="28"/>
        </w:rPr>
        <w:t>
      Тәулігіне орташа _______________</w:t>
      </w:r>
    </w:p>
    <w:bookmarkEnd w:id="168"/>
    <w:bookmarkStart w:name="z183" w:id="169"/>
    <w:p>
      <w:pPr>
        <w:spacing w:after="0"/>
        <w:ind w:left="0"/>
        <w:jc w:val="both"/>
      </w:pPr>
      <w:r>
        <w:rPr>
          <w:rFonts w:ascii="Times New Roman"/>
          <w:b w:val="false"/>
          <w:i w:val="false"/>
          <w:color w:val="000000"/>
          <w:sz w:val="28"/>
        </w:rPr>
        <w:t>
      Қолдары ______________    </w:t>
      </w:r>
    </w:p>
    <w:bookmarkEnd w:id="169"/>
    <w:bookmarkStart w:name="z184" w:id="170"/>
    <w:p>
      <w:pPr>
        <w:spacing w:after="0"/>
        <w:ind w:left="0"/>
        <w:jc w:val="both"/>
      </w:pPr>
      <w:r>
        <w:rPr>
          <w:rFonts w:ascii="Times New Roman"/>
          <w:b w:val="false"/>
          <w:i w:val="false"/>
          <w:color w:val="000000"/>
          <w:sz w:val="28"/>
        </w:rPr>
        <w:t>
      Т.А.Ә. (болған жағдайда), лауазымы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