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3f93" w14:textId="b403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Ақсуат ауданы Ырғызбай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29 желтоқсандағы № 12/10-VIII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Ақсуат ауданы Ырғызбай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58 143,3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50 621,3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59 415,5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-1 272,2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1 272,2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1 272,2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Ақсуат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22/10-VIII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Ақсуат ауданы Ырғызбай ауылдық округ бюджетіне аудандық бюджеттен берілетін субвенция көлемі 42 683,0 мың теңге сомасында белгіленгені ескерілсін.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Ақсуат ауданы Ырғызбай ауылдық округ бюджетіне аудандық бюджеттен 7 652,3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Абай облысы Ақсуат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22/10-VIII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Ақсуат ауданы Ырғызбай ауылдық округ бюджетіне облыстық бюджеттен 286,0 мың теңге көлемінде нысаналы трансферттер көзделгені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Ақсуат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22/10-VIII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1 272,2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Абай облысы Ақсуат ауданы мәслихатының 13.05.2024 </w:t>
      </w:r>
      <w:r>
        <w:rPr>
          <w:rFonts w:ascii="Times New Roman"/>
          <w:b w:val="false"/>
          <w:i w:val="false"/>
          <w:color w:val="000000"/>
          <w:sz w:val="28"/>
        </w:rPr>
        <w:t>№ 16/10-VIII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Ырғызбай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Ақсуат ауданы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22/10-VIII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Ырғызбай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Ырғызбай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both"/>
      </w:pPr>
      <w:bookmarkStart w:name="z13" w:id="6"/>
      <w:r>
        <w:rPr>
          <w:rFonts w:ascii="Times New Roman"/>
          <w:b w:val="false"/>
          <w:i w:val="false"/>
          <w:color w:val="000000"/>
          <w:sz w:val="28"/>
        </w:rPr>
        <w:t>
      Ақсуат аудандық мәслихатының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12/10-VIII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– Абай облысы Ақсуат ауданы мәслихатының 13.05.2024 </w:t>
      </w:r>
      <w:r>
        <w:rPr>
          <w:rFonts w:ascii="Times New Roman"/>
          <w:b w:val="false"/>
          <w:i w:val="false"/>
          <w:color w:val="ff0000"/>
          <w:sz w:val="28"/>
        </w:rPr>
        <w:t>№ 16/10-VIII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