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c092" w14:textId="5b4c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Ақсуат ауданы мәслихатының 2023 жылғы 19 қаңтардағы № 15/6-VII "Абай облысы "Ақсуат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Ақсуат ауданы мәслихатының 2023 жылғы 1 қыркүйектегі № 6/12-VIII шешімі</w:t>
      </w:r>
    </w:p>
    <w:p>
      <w:pPr>
        <w:spacing w:after="0"/>
        <w:ind w:left="0"/>
        <w:jc w:val="both"/>
      </w:pPr>
      <w:bookmarkStart w:name="z5" w:id="0"/>
      <w:r>
        <w:rPr>
          <w:rFonts w:ascii="Times New Roman"/>
          <w:b w:val="false"/>
          <w:i w:val="false"/>
          <w:color w:val="000000"/>
          <w:sz w:val="28"/>
        </w:rPr>
        <w:t>
      Абай облысы Ақсуат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Ақсуат ауданы мәслихатының 2023 жылғы 19 қаңтардағы № 15/6-VII "Абай облысы "Ақсуат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16299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1 қыркүйектегі</w:t>
            </w:r>
            <w:r>
              <w:br/>
            </w:r>
            <w:r>
              <w:rPr>
                <w:rFonts w:ascii="Times New Roman"/>
                <w:b w:val="false"/>
                <w:i w:val="false"/>
                <w:color w:val="000000"/>
                <w:sz w:val="20"/>
              </w:rPr>
              <w:t>№ 6/12-VIII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 "Ақсуат ауданы мәслихатының аппараты" мемлекеттік мекемесінің "Б" корпусы мемлекеттік әкімшілік қызметшілерінің қызметін бағалаудың үлгілік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облысы "Ақсуат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бағалаудың үлгілік тәртібін айқындайды.</w:t>
      </w:r>
    </w:p>
    <w:bookmarkEnd w:id="6"/>
    <w:bookmarkStart w:name="z14" w:id="7"/>
    <w:p>
      <w:pPr>
        <w:spacing w:after="0"/>
        <w:ind w:left="0"/>
        <w:jc w:val="both"/>
      </w:pPr>
      <w:r>
        <w:rPr>
          <w:rFonts w:ascii="Times New Roman"/>
          <w:b w:val="false"/>
          <w:i w:val="false"/>
          <w:color w:val="000000"/>
          <w:sz w:val="28"/>
        </w:rPr>
        <w:t xml:space="preserve">
      2. Абай облысы "Ақсуат ауданы мәслихатының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негізінде мемлекеттік орган қызметінің ерекшелігін есепке ала отырып бекітеді. </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7"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4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1"/>
    <w:bookmarkStart w:name="z156" w:id="142"/>
    <w:p>
      <w:pPr>
        <w:spacing w:after="0"/>
        <w:ind w:left="0"/>
        <w:jc w:val="both"/>
      </w:pPr>
      <w:r>
        <w:rPr>
          <w:rFonts w:ascii="Times New Roman"/>
          <w:b w:val="false"/>
          <w:i w:val="false"/>
          <w:color w:val="000000"/>
          <w:sz w:val="28"/>
        </w:rPr>
        <w:t>
      _________________________________________________</w:t>
      </w:r>
    </w:p>
    <w:bookmarkEnd w:id="142"/>
    <w:bookmarkStart w:name="z157" w:id="143"/>
    <w:p>
      <w:pPr>
        <w:spacing w:after="0"/>
        <w:ind w:left="0"/>
        <w:jc w:val="both"/>
      </w:pPr>
      <w:r>
        <w:rPr>
          <w:rFonts w:ascii="Times New Roman"/>
          <w:b w:val="false"/>
          <w:i w:val="false"/>
          <w:color w:val="000000"/>
          <w:sz w:val="28"/>
        </w:rPr>
        <w:t>
      жыл (жеке жоспар құрылатын кезең)</w:t>
      </w:r>
    </w:p>
    <w:bookmarkEnd w:id="143"/>
    <w:bookmarkStart w:name="z158" w:id="14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4"/>
    <w:bookmarkStart w:name="z159" w:id="145"/>
    <w:p>
      <w:pPr>
        <w:spacing w:after="0"/>
        <w:ind w:left="0"/>
        <w:jc w:val="both"/>
      </w:pPr>
      <w:r>
        <w:rPr>
          <w:rFonts w:ascii="Times New Roman"/>
          <w:b w:val="false"/>
          <w:i w:val="false"/>
          <w:color w:val="000000"/>
          <w:sz w:val="28"/>
        </w:rPr>
        <w:t>
      Қызметшінің лауазымы: ____________________________________________________</w:t>
      </w:r>
    </w:p>
    <w:bookmarkEnd w:id="145"/>
    <w:bookmarkStart w:name="z160" w:id="14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3" w:id="148"/>
    <w:p>
      <w:pPr>
        <w:spacing w:after="0"/>
        <w:ind w:left="0"/>
        <w:jc w:val="left"/>
      </w:pPr>
      <w:r>
        <w:rPr>
          <w:rFonts w:ascii="Times New Roman"/>
          <w:b/>
          <w:i w:val="false"/>
          <w:color w:val="000000"/>
        </w:rPr>
        <w:t xml:space="preserve"> НМИ бойынша бағалау парағы</w:t>
      </w:r>
    </w:p>
    <w:bookmarkEnd w:id="148"/>
    <w:bookmarkStart w:name="z164" w:id="149"/>
    <w:p>
      <w:pPr>
        <w:spacing w:after="0"/>
        <w:ind w:left="0"/>
        <w:jc w:val="both"/>
      </w:pPr>
      <w:r>
        <w:rPr>
          <w:rFonts w:ascii="Times New Roman"/>
          <w:b w:val="false"/>
          <w:i w:val="false"/>
          <w:color w:val="000000"/>
          <w:sz w:val="28"/>
        </w:rPr>
        <w:t>
      ________________________________________________</w:t>
      </w:r>
    </w:p>
    <w:bookmarkEnd w:id="149"/>
    <w:bookmarkStart w:name="z165" w:id="150"/>
    <w:p>
      <w:pPr>
        <w:spacing w:after="0"/>
        <w:ind w:left="0"/>
        <w:jc w:val="both"/>
      </w:pPr>
      <w:r>
        <w:rPr>
          <w:rFonts w:ascii="Times New Roman"/>
          <w:b w:val="false"/>
          <w:i w:val="false"/>
          <w:color w:val="000000"/>
          <w:sz w:val="28"/>
        </w:rPr>
        <w:t>
      (бағаланатын адамның Т.А.Ә., лауазымы)</w:t>
      </w:r>
    </w:p>
    <w:bookmarkEnd w:id="150"/>
    <w:bookmarkStart w:name="z166" w:id="151"/>
    <w:p>
      <w:pPr>
        <w:spacing w:after="0"/>
        <w:ind w:left="0"/>
        <w:jc w:val="both"/>
      </w:pPr>
      <w:r>
        <w:rPr>
          <w:rFonts w:ascii="Times New Roman"/>
          <w:b w:val="false"/>
          <w:i w:val="false"/>
          <w:color w:val="000000"/>
          <w:sz w:val="28"/>
        </w:rPr>
        <w:t>
      _________________________________</w:t>
      </w:r>
    </w:p>
    <w:bookmarkEnd w:id="151"/>
    <w:bookmarkStart w:name="z167" w:id="152"/>
    <w:p>
      <w:pPr>
        <w:spacing w:after="0"/>
        <w:ind w:left="0"/>
        <w:jc w:val="both"/>
      </w:pPr>
      <w:r>
        <w:rPr>
          <w:rFonts w:ascii="Times New Roman"/>
          <w:b w:val="false"/>
          <w:i w:val="false"/>
          <w:color w:val="000000"/>
          <w:sz w:val="28"/>
        </w:rPr>
        <w:t>
      (бағаланатын кезең)</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3"/>
    <w:p>
      <w:pPr>
        <w:spacing w:after="0"/>
        <w:ind w:left="0"/>
        <w:jc w:val="both"/>
      </w:pPr>
      <w:r>
        <w:rPr>
          <w:rFonts w:ascii="Times New Roman"/>
          <w:b w:val="false"/>
          <w:i w:val="false"/>
          <w:color w:val="000000"/>
          <w:sz w:val="28"/>
        </w:rPr>
        <w:t>
      Кестенің жалғасы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4"/>
    <w:p>
      <w:pPr>
        <w:spacing w:after="0"/>
        <w:ind w:left="0"/>
        <w:jc w:val="both"/>
      </w:pPr>
      <w:r>
        <w:rPr>
          <w:rFonts w:ascii="Times New Roman"/>
          <w:b w:val="false"/>
          <w:i w:val="false"/>
          <w:color w:val="000000"/>
          <w:sz w:val="28"/>
        </w:rPr>
        <w:t>
      Қорытынды бағалау _______________</w:t>
      </w:r>
    </w:p>
    <w:bookmarkEnd w:id="154"/>
    <w:bookmarkStart w:name="z170" w:id="155"/>
    <w:p>
      <w:pPr>
        <w:spacing w:after="0"/>
        <w:ind w:left="0"/>
        <w:jc w:val="both"/>
      </w:pPr>
      <w:r>
        <w:rPr>
          <w:rFonts w:ascii="Times New Roman"/>
          <w:b w:val="false"/>
          <w:i w:val="false"/>
          <w:color w:val="000000"/>
          <w:sz w:val="28"/>
        </w:rPr>
        <w:t>
      НМИ санына бөлінген НМИ бойынша бағалау сомасы</w:t>
      </w:r>
    </w:p>
    <w:bookmarkEnd w:id="155"/>
    <w:bookmarkStart w:name="z171" w:id="156"/>
    <w:p>
      <w:pPr>
        <w:spacing w:after="0"/>
        <w:ind w:left="0"/>
        <w:jc w:val="both"/>
      </w:pPr>
      <w:r>
        <w:rPr>
          <w:rFonts w:ascii="Times New Roman"/>
          <w:b w:val="false"/>
          <w:i w:val="false"/>
          <w:color w:val="000000"/>
          <w:sz w:val="28"/>
        </w:rPr>
        <w:t>
      Бағалау нәтижесі: ____________</w:t>
      </w:r>
    </w:p>
    <w:bookmarkEnd w:id="156"/>
    <w:bookmarkStart w:name="z172" w:id="157"/>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3" w:id="15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Бағаланатын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w:t>
            </w:r>
          </w:p>
          <w:p>
            <w:pPr>
              <w:spacing w:after="20"/>
              <w:ind w:left="20"/>
              <w:jc w:val="both"/>
            </w:pPr>
            <w:r>
              <w:rPr>
                <w:rFonts w:ascii="Times New Roman"/>
                <w:b w:val="false"/>
                <w:i w:val="false"/>
                <w:color w:val="000000"/>
                <w:sz w:val="20"/>
              </w:rPr>
              <w:t>
қолы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Бағалайтын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w:t>
            </w:r>
          </w:p>
          <w:p>
            <w:pPr>
              <w:spacing w:after="20"/>
              <w:ind w:left="20"/>
              <w:jc w:val="both"/>
            </w:pPr>
            <w:r>
              <w:rPr>
                <w:rFonts w:ascii="Times New Roman"/>
                <w:b w:val="false"/>
                <w:i w:val="false"/>
                <w:color w:val="000000"/>
                <w:sz w:val="20"/>
              </w:rPr>
              <w:t>
қолы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3" w:id="16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4" w:id="16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6" w:id="163"/>
    <w:p>
      <w:pPr>
        <w:spacing w:after="0"/>
        <w:ind w:left="0"/>
        <w:jc w:val="left"/>
      </w:pPr>
      <w:r>
        <w:rPr>
          <w:rFonts w:ascii="Times New Roman"/>
          <w:b/>
          <w:i w:val="false"/>
          <w:color w:val="000000"/>
        </w:rPr>
        <w:t xml:space="preserve"> Саралау әдісі бойынша бағалау парағы</w:t>
      </w:r>
    </w:p>
    <w:bookmarkEnd w:id="163"/>
    <w:bookmarkStart w:name="z187" w:id="164"/>
    <w:p>
      <w:pPr>
        <w:spacing w:after="0"/>
        <w:ind w:left="0"/>
        <w:jc w:val="both"/>
      </w:pPr>
      <w:r>
        <w:rPr>
          <w:rFonts w:ascii="Times New Roman"/>
          <w:b w:val="false"/>
          <w:i w:val="false"/>
          <w:color w:val="000000"/>
          <w:sz w:val="28"/>
        </w:rPr>
        <w:t>
      Бағаланатын қызметшінің Т. А.Ә. ____________________________</w:t>
      </w:r>
    </w:p>
    <w:bookmarkEnd w:id="164"/>
    <w:bookmarkStart w:name="z188" w:id="16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5"/>
    <w:bookmarkStart w:name="z189"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6"/>
    <w:bookmarkStart w:name="z190"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7"/>
    <w:bookmarkStart w:name="z191"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3"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194"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195"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7" w:id="17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3"/>
    <w:bookmarkStart w:name="z198" w:id="174"/>
    <w:p>
      <w:pPr>
        <w:spacing w:after="0"/>
        <w:ind w:left="0"/>
        <w:jc w:val="both"/>
      </w:pPr>
      <w:r>
        <w:rPr>
          <w:rFonts w:ascii="Times New Roman"/>
          <w:b w:val="false"/>
          <w:i w:val="false"/>
          <w:color w:val="000000"/>
          <w:sz w:val="28"/>
        </w:rPr>
        <w:t>
      Құрылымдық бөлімше басшысының Т. А.Ә___________________</w:t>
      </w:r>
    </w:p>
    <w:bookmarkEnd w:id="174"/>
    <w:bookmarkStart w:name="z199" w:id="175"/>
    <w:p>
      <w:pPr>
        <w:spacing w:after="0"/>
        <w:ind w:left="0"/>
        <w:jc w:val="left"/>
      </w:pPr>
      <w:r>
        <w:rPr>
          <w:rFonts w:ascii="Times New Roman"/>
          <w:b/>
          <w:i w:val="false"/>
          <w:color w:val="000000"/>
        </w:rPr>
        <w:t xml:space="preserve"> Құрметті респондент!</w:t>
      </w:r>
    </w:p>
    <w:bookmarkEnd w:id="175"/>
    <w:bookmarkStart w:name="z200"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6"/>
    <w:bookmarkStart w:name="z201" w:id="17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7"/>
    <w:bookmarkStart w:name="z202" w:id="17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8"/>
    <w:bookmarkStart w:name="z203" w:id="17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9"/>
    <w:bookmarkStart w:name="z204" w:id="1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0"/>
    <w:bookmarkStart w:name="z205" w:id="18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2"/>
    <w:bookmarkStart w:name="z207" w:id="183"/>
    <w:p>
      <w:pPr>
        <w:spacing w:after="0"/>
        <w:ind w:left="0"/>
        <w:jc w:val="both"/>
      </w:pPr>
      <w:r>
        <w:rPr>
          <w:rFonts w:ascii="Times New Roman"/>
          <w:b w:val="false"/>
          <w:i w:val="false"/>
          <w:color w:val="000000"/>
          <w:sz w:val="28"/>
        </w:rPr>
        <w:t>
      құзырет көрінбейді;</w:t>
      </w:r>
    </w:p>
    <w:bookmarkEnd w:id="183"/>
    <w:bookmarkStart w:name="z208" w:id="184"/>
    <w:p>
      <w:pPr>
        <w:spacing w:after="0"/>
        <w:ind w:left="0"/>
        <w:jc w:val="both"/>
      </w:pPr>
      <w:r>
        <w:rPr>
          <w:rFonts w:ascii="Times New Roman"/>
          <w:b w:val="false"/>
          <w:i w:val="false"/>
          <w:color w:val="000000"/>
          <w:sz w:val="28"/>
        </w:rPr>
        <w:t>
      құзырет сирек көрінеді;</w:t>
      </w:r>
    </w:p>
    <w:bookmarkEnd w:id="184"/>
    <w:bookmarkStart w:name="z209" w:id="185"/>
    <w:p>
      <w:pPr>
        <w:spacing w:after="0"/>
        <w:ind w:left="0"/>
        <w:jc w:val="both"/>
      </w:pPr>
      <w:r>
        <w:rPr>
          <w:rFonts w:ascii="Times New Roman"/>
          <w:b w:val="false"/>
          <w:i w:val="false"/>
          <w:color w:val="000000"/>
          <w:sz w:val="28"/>
        </w:rPr>
        <w:t>
      құзырет жағдайлардың жартысында көрінеді;</w:t>
      </w:r>
    </w:p>
    <w:bookmarkEnd w:id="185"/>
    <w:bookmarkStart w:name="z210" w:id="186"/>
    <w:p>
      <w:pPr>
        <w:spacing w:after="0"/>
        <w:ind w:left="0"/>
        <w:jc w:val="both"/>
      </w:pPr>
      <w:r>
        <w:rPr>
          <w:rFonts w:ascii="Times New Roman"/>
          <w:b w:val="false"/>
          <w:i w:val="false"/>
          <w:color w:val="000000"/>
          <w:sz w:val="28"/>
        </w:rPr>
        <w:t>
      құзырет көп жағдайда көрінеді;</w:t>
      </w:r>
    </w:p>
    <w:bookmarkEnd w:id="186"/>
    <w:bookmarkStart w:name="z211" w:id="187"/>
    <w:p>
      <w:pPr>
        <w:spacing w:after="0"/>
        <w:ind w:left="0"/>
        <w:jc w:val="both"/>
      </w:pPr>
      <w:r>
        <w:rPr>
          <w:rFonts w:ascii="Times New Roman"/>
          <w:b w:val="false"/>
          <w:i w:val="false"/>
          <w:color w:val="000000"/>
          <w:sz w:val="28"/>
        </w:rPr>
        <w:t>
      құзырет әрқашан көрінеді.</w:t>
      </w:r>
    </w:p>
    <w:bookmarkEnd w:id="187"/>
    <w:bookmarkStart w:name="z212" w:id="18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4" w:id="189"/>
    <w:p>
      <w:pPr>
        <w:spacing w:after="0"/>
        <w:ind w:left="0"/>
        <w:jc w:val="left"/>
      </w:pPr>
      <w:r>
        <w:rPr>
          <w:rFonts w:ascii="Times New Roman"/>
          <w:b/>
          <w:i w:val="false"/>
          <w:color w:val="000000"/>
        </w:rPr>
        <w:t xml:space="preserve"> "Б" корпусы қызметшілерін 360 әдісімен бағалау парағы</w:t>
      </w:r>
    </w:p>
    <w:bookmarkEnd w:id="189"/>
    <w:bookmarkStart w:name="z215" w:id="190"/>
    <w:p>
      <w:pPr>
        <w:spacing w:after="0"/>
        <w:ind w:left="0"/>
        <w:jc w:val="both"/>
      </w:pPr>
      <w:r>
        <w:rPr>
          <w:rFonts w:ascii="Times New Roman"/>
          <w:b w:val="false"/>
          <w:i w:val="false"/>
          <w:color w:val="000000"/>
          <w:sz w:val="28"/>
        </w:rPr>
        <w:t>
      Бағаланатын қызметкердің Т.А.Ә ______________________________</w:t>
      </w:r>
    </w:p>
    <w:bookmarkEnd w:id="190"/>
    <w:bookmarkStart w:name="z216" w:id="191"/>
    <w:p>
      <w:pPr>
        <w:spacing w:after="0"/>
        <w:ind w:left="0"/>
        <w:jc w:val="left"/>
      </w:pPr>
      <w:r>
        <w:rPr>
          <w:rFonts w:ascii="Times New Roman"/>
          <w:b/>
          <w:i w:val="false"/>
          <w:color w:val="000000"/>
        </w:rPr>
        <w:t xml:space="preserve"> Құрметті респондент!</w:t>
      </w:r>
    </w:p>
    <w:bookmarkEnd w:id="191"/>
    <w:bookmarkStart w:name="z217"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18"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19"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20"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21"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22"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24" w:id="199"/>
    <w:p>
      <w:pPr>
        <w:spacing w:after="0"/>
        <w:ind w:left="0"/>
        <w:jc w:val="both"/>
      </w:pPr>
      <w:r>
        <w:rPr>
          <w:rFonts w:ascii="Times New Roman"/>
          <w:b w:val="false"/>
          <w:i w:val="false"/>
          <w:color w:val="000000"/>
          <w:sz w:val="28"/>
        </w:rPr>
        <w:t>
      құзырет көрінбейді;</w:t>
      </w:r>
    </w:p>
    <w:bookmarkEnd w:id="199"/>
    <w:bookmarkStart w:name="z225" w:id="200"/>
    <w:p>
      <w:pPr>
        <w:spacing w:after="0"/>
        <w:ind w:left="0"/>
        <w:jc w:val="both"/>
      </w:pPr>
      <w:r>
        <w:rPr>
          <w:rFonts w:ascii="Times New Roman"/>
          <w:b w:val="false"/>
          <w:i w:val="false"/>
          <w:color w:val="000000"/>
          <w:sz w:val="28"/>
        </w:rPr>
        <w:t>
      құзырет сирек көрінеді;</w:t>
      </w:r>
    </w:p>
    <w:bookmarkEnd w:id="200"/>
    <w:bookmarkStart w:name="z226"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27" w:id="202"/>
    <w:p>
      <w:pPr>
        <w:spacing w:after="0"/>
        <w:ind w:left="0"/>
        <w:jc w:val="both"/>
      </w:pPr>
      <w:r>
        <w:rPr>
          <w:rFonts w:ascii="Times New Roman"/>
          <w:b w:val="false"/>
          <w:i w:val="false"/>
          <w:color w:val="000000"/>
          <w:sz w:val="28"/>
        </w:rPr>
        <w:t>
      құзырет көп жағдайда көрінеді;</w:t>
      </w:r>
    </w:p>
    <w:bookmarkEnd w:id="202"/>
    <w:bookmarkStart w:name="z228" w:id="203"/>
    <w:p>
      <w:pPr>
        <w:spacing w:after="0"/>
        <w:ind w:left="0"/>
        <w:jc w:val="both"/>
      </w:pPr>
      <w:r>
        <w:rPr>
          <w:rFonts w:ascii="Times New Roman"/>
          <w:b w:val="false"/>
          <w:i w:val="false"/>
          <w:color w:val="000000"/>
          <w:sz w:val="28"/>
        </w:rPr>
        <w:t>
      құзырет әрқашан көрінеді.</w:t>
      </w:r>
    </w:p>
    <w:bookmarkEnd w:id="203"/>
    <w:bookmarkStart w:name="z229"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1" w:id="20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5"/>
    <w:bookmarkStart w:name="z232" w:id="206"/>
    <w:p>
      <w:pPr>
        <w:spacing w:after="0"/>
        <w:ind w:left="0"/>
        <w:jc w:val="both"/>
      </w:pPr>
      <w:r>
        <w:rPr>
          <w:rFonts w:ascii="Times New Roman"/>
          <w:b w:val="false"/>
          <w:i w:val="false"/>
          <w:color w:val="000000"/>
          <w:sz w:val="28"/>
        </w:rPr>
        <w:t>
      Құрылымдық бөлімше басшысының Т. А.Ә. 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3"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34" w:id="208"/>
    <w:p>
      <w:pPr>
        <w:spacing w:after="0"/>
        <w:ind w:left="0"/>
        <w:jc w:val="both"/>
      </w:pPr>
      <w:r>
        <w:rPr>
          <w:rFonts w:ascii="Times New Roman"/>
          <w:b w:val="false"/>
          <w:i w:val="false"/>
          <w:color w:val="000000"/>
          <w:sz w:val="28"/>
        </w:rPr>
        <w:t>
      Бағалау нәтижесі: _______________________________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36" w:id="20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9"/>
    <w:bookmarkStart w:name="z237" w:id="210"/>
    <w:p>
      <w:pPr>
        <w:spacing w:after="0"/>
        <w:ind w:left="0"/>
        <w:jc w:val="both"/>
      </w:pPr>
      <w:r>
        <w:rPr>
          <w:rFonts w:ascii="Times New Roman"/>
          <w:b w:val="false"/>
          <w:i w:val="false"/>
          <w:color w:val="000000"/>
          <w:sz w:val="28"/>
        </w:rPr>
        <w:t>
      Бағаланатын қызметшінің Т. А.Ә.__________________________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8"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239" w:id="212"/>
    <w:p>
      <w:pPr>
        <w:spacing w:after="0"/>
        <w:ind w:left="0"/>
        <w:jc w:val="both"/>
      </w:pPr>
      <w:r>
        <w:rPr>
          <w:rFonts w:ascii="Times New Roman"/>
          <w:b w:val="false"/>
          <w:i w:val="false"/>
          <w:color w:val="000000"/>
          <w:sz w:val="28"/>
        </w:rPr>
        <w:t>
      Бағалау нәтижесі: ______________________________</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