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7b362" w14:textId="7f7b3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Ақсуат ауданы Сатпаев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Ақсуат ауданы мәслихатының 2023 жылғы 29 желтоқсандағы № 12/9-VIII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Ақсуат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Ақсуат ауданы Сатпаев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53 675,0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49 315,0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53 839,8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-164,8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164,8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164,8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Абай облысы Ақсуат ауданы мәслихатының 29.11.2024 </w:t>
      </w:r>
      <w:r>
        <w:rPr>
          <w:rFonts w:ascii="Times New Roman"/>
          <w:b w:val="false"/>
          <w:i w:val="false"/>
          <w:color w:val="000000"/>
          <w:sz w:val="28"/>
        </w:rPr>
        <w:t>№ 22/9-VIII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Ақсуат ауданы Сатпаев ауылдық округ бюджетіне аудандық бюджеттен берілетін субвенция көлемі 29 006,0 мың теңге сомасында белгіленгені ескерілсін.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Ақсуат ауданы Сатпаев ауылдық округ бюджетіне аудандық бюджеттен 19 994,0 мың теңге көлемінде нысаналы трансферттер көзделгені ескерілсін.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– Абай облысы Ақсуат ауданы мәслихатының 13.05.2024 </w:t>
      </w:r>
      <w:r>
        <w:rPr>
          <w:rFonts w:ascii="Times New Roman"/>
          <w:b w:val="false"/>
          <w:i w:val="false"/>
          <w:color w:val="000000"/>
          <w:sz w:val="28"/>
        </w:rPr>
        <w:t>№ 16/9-VIII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Ақсуат ауданы Сатпаев ауылдық округ бюджетіне облыстық бюджеттен 315,0 мың теңге көлемінде нысаналы трансферттер көзделгені ескерілсін.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4-1. 164,8 мың теңге бюджет қаражатының пайдаланатын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– Абай облысы Ақсуат ауданы мәслихатының 13.05.2024 </w:t>
      </w:r>
      <w:r>
        <w:rPr>
          <w:rFonts w:ascii="Times New Roman"/>
          <w:b w:val="false"/>
          <w:i w:val="false"/>
          <w:color w:val="000000"/>
          <w:sz w:val="28"/>
        </w:rPr>
        <w:t>№ 16/9-VIII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2024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Ақсуат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Сатпаев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Абай облысы Ақсуат ауданы мәслихатының 29.11.2024 </w:t>
      </w:r>
      <w:r>
        <w:rPr>
          <w:rFonts w:ascii="Times New Roman"/>
          <w:b w:val="false"/>
          <w:i w:val="false"/>
          <w:color w:val="ff0000"/>
          <w:sz w:val="28"/>
        </w:rPr>
        <w:t>№ 22/9-VIII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Сатпаев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Сатпаев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бос қалдықтарының пайдалануы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4-қосымшасымен толықтырылды – Абай облысы Ақсуат ауданы мәслихатының 13.05.2024 </w:t>
      </w:r>
      <w:r>
        <w:rPr>
          <w:rFonts w:ascii="Times New Roman"/>
          <w:b w:val="false"/>
          <w:i w:val="false"/>
          <w:color w:val="ff0000"/>
          <w:sz w:val="28"/>
        </w:rPr>
        <w:t>№ 16/9-VIII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