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ad55" w14:textId="306a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Ақсуат ауданы Қызыл кесік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2023 жылғы 29 желтоқсандағы № 12/7-VIII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Ақсуат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Ақсуат ауданы Қызыл кесік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69 435,0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62 565,0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72 550,1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-3 115,1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3 115,1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3 115,1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Ақсуат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22/7-VIII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Ақсуат ауданы Қызыл кесік ауылдық округ бюджетіне аудандық бюджеттен берілетін субвенция көлемі 44 111,0 мың теңге сомасында белгіленгені ескерілсін.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Ақсуат ауданы Қызыл кесік ауылдық округ бюджетіне аудандық бюджеттен 18 178,0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Абай облысы Ақсуат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22/7-VIII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Ақсуат ауданы Қызыл кесік ауылдық округ бюджетіне облыстық бюджеттен 276,0 мың теңге көлемінде нысаналы трансферттер көзделгені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Ақсуат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22/7-VIII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3 115,1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– Абай облысы Ақсуат ауданы мәслихатының 13.05.2024 </w:t>
      </w:r>
      <w:r>
        <w:rPr>
          <w:rFonts w:ascii="Times New Roman"/>
          <w:b w:val="false"/>
          <w:i w:val="false"/>
          <w:color w:val="000000"/>
          <w:sz w:val="28"/>
        </w:rPr>
        <w:t>№ 16/7-VIII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 кесік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Ақсуат ауданы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22/7-VIII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 кесік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 кесік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4-қосымшасымен толықтырылды – Абай облысы Ақсуат ауданы мәслихатының 13.05.2024 </w:t>
      </w:r>
      <w:r>
        <w:rPr>
          <w:rFonts w:ascii="Times New Roman"/>
          <w:b w:val="false"/>
          <w:i w:val="false"/>
          <w:color w:val="ff0000"/>
          <w:sz w:val="28"/>
        </w:rPr>
        <w:t>№ 16/7-VIII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