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33f" w14:textId="9dff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58 812,6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59 056,3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Құмкөл ауылдық округ бюджетіне аудандық бюджеттен берілетін субвенция көлемі 36 280,0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Құмкөл ауылдық округ бюджетіне аудандық бюджеттен 14 895,6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Құмкөл ауылдық округ бюджетіне облыстық бюджеттен 284,0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243,7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ff0000"/>
          <w:sz w:val="28"/>
        </w:rPr>
        <w:t>№ 16/6-VIII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