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0926" w14:textId="1400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Көкжыра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64 296,0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-7 091,4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7 091,4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7 091,4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Көкжыра ауылдық округ бюджетіне аудандық бюджеттен берілетін субвенция көлемі 43 187,0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Көкжыра ауылдық округ бюджетіне аудандық бюджеттен 8 770,0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Көкжыра облыстық округ бюджетіне аудандық бюджеттен 479,0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7 091,4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Ескерту.4-қосымша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