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604cf" w14:textId="6f604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Ақсуат ауданы Ақсуат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Ақсуат ауданы мәслихатының 2023 жылғы 29 желтоқсандағы № 12/2-VIII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2024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Ақсуат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Ақсуат ауданы Ақсуат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266 311,0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57 875,0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375,0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2 420,0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205 641,0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282 546,9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-16 235,9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16 235,9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16 235,9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Абай облысы Ақсуат ауданы мәслихатының 29.11.2024 </w:t>
      </w:r>
      <w:r>
        <w:rPr>
          <w:rFonts w:ascii="Times New Roman"/>
          <w:b w:val="false"/>
          <w:i w:val="false"/>
          <w:color w:val="000000"/>
          <w:sz w:val="28"/>
        </w:rPr>
        <w:t>№ 22/2-VIII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Ақсуат ауданы Ақсуат ауылдық округ бюджетіне аудандық бюджеттен берілетін субвенция көлемі 51 429,0 мың теңге сомасында белгіленгені ескерілсін.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2024 жылға арналған Ақсуат ауданы Ақсуат ауылдық округ бюджетіне аудандық бюджеттен 165 406,0 мың теңге көлемінде нысаналы трансферттер көзделгені ескерілсін.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– Абай облысы Ақсуат ауданы мәслихатының 29.11.2024 </w:t>
      </w:r>
      <w:r>
        <w:rPr>
          <w:rFonts w:ascii="Times New Roman"/>
          <w:b w:val="false"/>
          <w:i w:val="false"/>
          <w:color w:val="000000"/>
          <w:sz w:val="28"/>
        </w:rPr>
        <w:t>№ 22/2-VIII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2024 жылға арналған Ақсуат ауданы Ақсуат ауылдық округ бюджетіне облыстық бюджеттен 486,0 мың теңге көлемінде нысаналы трансферттер көзделгені ескерілсін.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Абай облысы Ақсуат ауданы мәслихатының 29.11.2024 </w:t>
      </w:r>
      <w:r>
        <w:rPr>
          <w:rFonts w:ascii="Times New Roman"/>
          <w:b w:val="false"/>
          <w:i w:val="false"/>
          <w:color w:val="000000"/>
          <w:sz w:val="28"/>
        </w:rPr>
        <w:t>№ 22/2-VIII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4-1 16 235,9 мың теңге бюджет қаражатының пайдаланатын қалдықтары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бөлінсін.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4-1-тармақпен толықтырылды – Абай облысы Ақсуат ауданы мәслихатының 13.05.2024 </w:t>
      </w:r>
      <w:r>
        <w:rPr>
          <w:rFonts w:ascii="Times New Roman"/>
          <w:b w:val="false"/>
          <w:i w:val="false"/>
          <w:color w:val="000000"/>
          <w:sz w:val="28"/>
        </w:rPr>
        <w:t>№ 16/2-VIII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2024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Ақсуат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Оразғалиев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Ақсуат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Абай облысы Ақсуат ауданы мәслихатының 29.11.2024 </w:t>
      </w:r>
      <w:r>
        <w:rPr>
          <w:rFonts w:ascii="Times New Roman"/>
          <w:b w:val="false"/>
          <w:i w:val="false"/>
          <w:color w:val="ff0000"/>
          <w:sz w:val="28"/>
        </w:rPr>
        <w:t>№ 22/2-VIII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266 311,0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205 641,0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282 546,9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116 798,7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116 798,7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116 798,7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112 298,7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156 448,1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-16 235,9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16 235,9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Ақсуат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96 870,0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Ақсуат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105 003,0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both"/>
      </w:pPr>
      <w:bookmarkStart w:name="z13" w:id="6"/>
      <w:r>
        <w:rPr>
          <w:rFonts w:ascii="Times New Roman"/>
          <w:b w:val="false"/>
          <w:i w:val="false"/>
          <w:color w:val="000000"/>
          <w:sz w:val="28"/>
        </w:rPr>
        <w:t>
      Ақсуат аудандық мәслихатының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2023 жылғы 29 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12/2-VIII шешіміне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Бюджет қаражаты бос қалдықтарының пайдалануы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4-қосымшасымен толықтырылды – Абай облысы Ақсуат ауданы мәслихатының 29.11.2024 </w:t>
      </w:r>
      <w:r>
        <w:rPr>
          <w:rFonts w:ascii="Times New Roman"/>
          <w:b w:val="false"/>
          <w:i w:val="false"/>
          <w:color w:val="ff0000"/>
          <w:sz w:val="28"/>
        </w:rPr>
        <w:t>№ 22/2-VIII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16 235,9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