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8fac" w14:textId="0b18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30 желтоқсандағы № 14/5-VII "2023-2025 жылдарға арналған Ақсуат ауданы Көкжыра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12 желтоқсандағы № 9/5-VIII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2022 жылғы 30 желтоқсандағы № 14/5-VII "2023-2025 жылдарға арналған Ақсуат ауданы Көкжыра ауылдық округінің бюджеті туралы" (Нормативтік құқықтық актілерді мемлекеттік тіркеу тізілімінде № 177784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92 410,0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4 998,0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87 312,0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93 328,5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-918,5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918,5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918,5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Ақсуат ауданы Көкжыра ауылдық округ бюджетіне аудандық бюджеттен 41 874,0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аудыны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Көкжыра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