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7f29" w14:textId="6347f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2022 жылғы 30 желтоқсандағы № 14/4-VII "2023-2025 жылдарға арналған Ақсуат ауданы Кіндікті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2023 жылғы 12 желтоқсандағы № 9/4-VIII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2022 жылғы 30 желтоқсандағы № 14/4-VII "2023-2025 жылдарға арналған Ақсуат ауданы Кіндікті ауылдық округінің бюджеті туралы" (Нормативтік құқықтық актілерді мемлекеттік тіркеу тізілімінде № 177786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Ақсуат ауданы Кіндікті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70 333,7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4 104,2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66 229,5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70 335,8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2,1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Ақсуат ауданы Кіндікті ауылдық округ бюджетіне аудандық бюджеттен 36 494,5 мың теңге көлемінде нысаналы трансферттер көзделгені ескерілсін.";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аудыны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Ж.Қ.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14/4-VII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Кіндікті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