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2bff63" w14:textId="62bff6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Абай облысы Ақсуат аудандық мәслихатының 2022 жылғы 30 желтоқсандағы № 14/6-VII "2023-2025 жылдарға арналған Ақсуат ауданы Құмкөл ауылдық округінің бюджеті туралы" шешіміне өзгерістер мен толықтырулар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Абай облысы Ақсуат ауданы мәслихатының 2023 жылғы 23 мамырдағы № 4/6-VIII шешімі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Абай облысы Ақсуат ауданы мәслихаты ШЕШТІ: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Абай облысы Ақсуат аудандық мәслихатының 2022 жылғы 30 желтоқсандағы № 14/6-VII "2023-2025 жылдарға арналған Ақсуат ауданы Құмкөл ауылдық округінің бюджеті туралы" (Нормативтік құқықтық актілерді мемлекеттік тіркеу тізілімінде № 177783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мен толықтырулар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2023-2025 жылдарға арналған Ақсуат ауданы Құмкөл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2023 жылға келесі көлемдерде бекітілсін: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кірістер – 56 623,5 мың теңге, соның ішінде: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4 120,0 мың теңге;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52 503,5 мың теңге;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шығындар – 57 364,4 мың теңге;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таза бюджеттік кредиттеу – 0,0 мың теңге, соның ішінде: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қаржы активтерімен операциялар бойынша сальдо – 0,0 мың теңге;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бюджет тапшылығы (профициті) – -740,9 мың теңге;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бюджет тапшылығын қаржыландыру (профицитін пайдалану) – 740,9 мың теңге;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пайдаланатын қалдықтары – 740,9 мың теңге.";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2023 жылға арналған Ақсуат ауданы Құмкөл ауылдық округ бюджетіне аудандық бюджеттен 17 661,5 мың теңге көлемінде нысаналы трансферттер көзделгені ескерілсін.";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3-1-тармақпен толықтырылсын: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"3-1. 740,9 мың теңге бюджет қаражатының пайдаланатын қалдықтары осы шешімнің 4-қосымшасына сәйкес бөлінсін.";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жазылсын;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осы шешімнің </w:t>
      </w:r>
      <w:r>
        <w:rPr>
          <w:rFonts w:ascii="Times New Roman"/>
          <w:b w:val="false"/>
          <w:i w:val="false"/>
          <w:color w:val="000000"/>
          <w:sz w:val="28"/>
        </w:rPr>
        <w:t>2-қосымшасына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</w:t>
      </w:r>
      <w:r>
        <w:rPr>
          <w:rFonts w:ascii="Times New Roman"/>
          <w:b w:val="false"/>
          <w:i w:val="false"/>
          <w:color w:val="000000"/>
          <w:sz w:val="28"/>
        </w:rPr>
        <w:t>4-қосымшасымен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толықтырылсын.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2023 жылғы 1 қаңтардан бастап қолданысқа енгізіледі.</w:t>
      </w:r>
    </w:p>
    <w:bookmarkEnd w:id="2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Ақсуат ауданы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Оразғалиев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Ақсуат ауданы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23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4/6-VIIІ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Ақсуат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14/6-VII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35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Құмкөл ауылдық округінің бюджеті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КIРICТЕР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56 623,5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52 503,5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52 503,5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52 503,5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кіші топ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57 364,4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42 031,7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42 031,7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42 031,7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42 031,7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15 188,5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15 188,5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15 188,5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9 188,5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-740,9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Ақсуат ауданы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23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4/6-VIIІ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Ақсуат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14/6-VII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bookmarkStart w:name="z37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қаражаты бос қалдықтарының пайдалануы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