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4576" w14:textId="a194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округтер мен кенттердің 2024-2026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26 желтоқсандағы № 17/104-VIII шешімі. Күші жойылды - Абай облысы Семей қаласы мәслихатының 2024 жылғы 25 маусымдағы № 27/148-VIII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 мәслихатының 25.06.2024 </w:t>
      </w:r>
      <w:r>
        <w:rPr>
          <w:rFonts w:ascii="Times New Roman"/>
          <w:b w:val="false"/>
          <w:i w:val="false"/>
          <w:color w:val="ff0000"/>
          <w:sz w:val="28"/>
        </w:rPr>
        <w:t>№ 27/148-VIII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73-1,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 1) тармақшасына сәйкес,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"1. Абыралы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64 002,0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61 624,0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64 002,0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40 477,0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"1. Айнабұлақ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50 632,1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49 242,1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50 632,1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37 649,0 мың теңге сомасында ескерілсін.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"1.Ақбұлақ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60 430,0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42 137,0 мың теңге сомасында ескерілсін.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"1. Алғабас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51 043,0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51 043,0мың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31 567,0 мың теңге сомасында ескерілсін.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"1. Достық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85 015,4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82 908,4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85 015,4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53 423,0 мың теңге сомасында ескерілсін.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"1. Жиеналы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72 758,9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69 761,9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72 758,9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41 711,0 мың теңге сомасында ескерілсін.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"1. Ертіс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51 492,0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44 572,0мың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51 492,0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38 073,0 мың теңге сомасында ескерілсін.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"1. Қараөлең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100 476,0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–9 254,0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76 832,0 мың теңге сомасында ескерілсін.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"1 Көкентау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- 122 737,0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122 737,0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47 489,0 мың теңге сомасында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"1. Новобаженово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–118 721,0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118 721,0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62 538,0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"1. Озерки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81 687,6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–75 202,6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81 687,6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51 822,0 мың теңге сомасында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"1. Приречный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87 411,0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54 347,0 мың теңге сомасында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"1. Шаған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46 857,0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32 190,0 мың теңге сомасында ескерілсін.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"1. Шульбинск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63 917,2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54 050,2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63 917,2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46 124,0 мың теңге сомасында ескерілсін.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Шәкәрімов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2024 жылға арналған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2026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2024 жылға арналған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2025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2026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2026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2026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2026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2024 жылға арналған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2025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2026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2024 жылға арналған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2026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2024 жылға арналған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2026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2024 жылға арналған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26 -қосымша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2025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2026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2024 жылға арналған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2025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2026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2024 жылға арналған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2025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2026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2024 жылға арналған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2025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2026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2024 жылға арналған бюджеті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2025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2024 жылға арналған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Абай облысы Семей қаласы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2025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2026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