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426b" w14:textId="3924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2024-2026 жылдарға арналған бюджеті туралы"</w:t>
      </w:r>
    </w:p>
    <w:p>
      <w:pPr>
        <w:spacing w:after="0"/>
        <w:ind w:left="0"/>
        <w:jc w:val="both"/>
      </w:pPr>
      <w:r>
        <w:rPr>
          <w:rFonts w:ascii="Times New Roman"/>
          <w:b w:val="false"/>
          <w:i w:val="false"/>
          <w:color w:val="000000"/>
          <w:sz w:val="28"/>
        </w:rPr>
        <w:t>Абай облысы Семей қаласы мәслихатының 2023 жылғы 22 желтоқсандағы № 16/93-VIII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73-бабына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Абай облысы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2024-2026 жылдарға арналған қалалық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2024 жылға мынадай көлемдерде бекітілсін: </w:t>
      </w:r>
    </w:p>
    <w:bookmarkEnd w:id="1"/>
    <w:p>
      <w:pPr>
        <w:spacing w:after="0"/>
        <w:ind w:left="0"/>
        <w:jc w:val="both"/>
      </w:pPr>
      <w:r>
        <w:rPr>
          <w:rFonts w:ascii="Times New Roman"/>
          <w:b w:val="false"/>
          <w:i w:val="false"/>
          <w:color w:val="000000"/>
          <w:sz w:val="28"/>
        </w:rPr>
        <w:t>
      1) кірістер – 88 020 626,2 мың теңге:</w:t>
      </w:r>
    </w:p>
    <w:p>
      <w:pPr>
        <w:spacing w:after="0"/>
        <w:ind w:left="0"/>
        <w:jc w:val="both"/>
      </w:pPr>
      <w:r>
        <w:rPr>
          <w:rFonts w:ascii="Times New Roman"/>
          <w:b w:val="false"/>
          <w:i w:val="false"/>
          <w:color w:val="000000"/>
          <w:sz w:val="28"/>
        </w:rPr>
        <w:t>
      салықтық түсімдер – 60 272 741,6 мың теңге;</w:t>
      </w:r>
    </w:p>
    <w:p>
      <w:pPr>
        <w:spacing w:after="0"/>
        <w:ind w:left="0"/>
        <w:jc w:val="both"/>
      </w:pPr>
      <w:r>
        <w:rPr>
          <w:rFonts w:ascii="Times New Roman"/>
          <w:b w:val="false"/>
          <w:i w:val="false"/>
          <w:color w:val="000000"/>
          <w:sz w:val="28"/>
        </w:rPr>
        <w:t>
      салықтық емес түсімдер – 458 648,0 мың теңге;</w:t>
      </w:r>
    </w:p>
    <w:p>
      <w:pPr>
        <w:spacing w:after="0"/>
        <w:ind w:left="0"/>
        <w:jc w:val="both"/>
      </w:pPr>
      <w:r>
        <w:rPr>
          <w:rFonts w:ascii="Times New Roman"/>
          <w:b w:val="false"/>
          <w:i w:val="false"/>
          <w:color w:val="000000"/>
          <w:sz w:val="28"/>
        </w:rPr>
        <w:t>
      негізгі капиталды сатудан түсетін түсімдер – 9 745 194,5мың теңге;</w:t>
      </w:r>
    </w:p>
    <w:p>
      <w:pPr>
        <w:spacing w:after="0"/>
        <w:ind w:left="0"/>
        <w:jc w:val="both"/>
      </w:pPr>
      <w:r>
        <w:rPr>
          <w:rFonts w:ascii="Times New Roman"/>
          <w:b w:val="false"/>
          <w:i w:val="false"/>
          <w:color w:val="000000"/>
          <w:sz w:val="28"/>
        </w:rPr>
        <w:t>
      трансферттердің түсімдері – 17 544 042,1 мың теңге;</w:t>
      </w:r>
    </w:p>
    <w:p>
      <w:pPr>
        <w:spacing w:after="0"/>
        <w:ind w:left="0"/>
        <w:jc w:val="both"/>
      </w:pPr>
      <w:r>
        <w:rPr>
          <w:rFonts w:ascii="Times New Roman"/>
          <w:b w:val="false"/>
          <w:i w:val="false"/>
          <w:color w:val="000000"/>
          <w:sz w:val="28"/>
        </w:rPr>
        <w:t>
      2) шығындар – 96 343 711,1 мың теңге;</w:t>
      </w:r>
    </w:p>
    <w:p>
      <w:pPr>
        <w:spacing w:after="0"/>
        <w:ind w:left="0"/>
        <w:jc w:val="both"/>
      </w:pPr>
      <w:r>
        <w:rPr>
          <w:rFonts w:ascii="Times New Roman"/>
          <w:b w:val="false"/>
          <w:i w:val="false"/>
          <w:color w:val="000000"/>
          <w:sz w:val="28"/>
        </w:rPr>
        <w:t>
      3) таза бюджеттік кредит беру – -401 936,0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401 936,0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-7 921 148,9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7 921 148,9 мың теңге:</w:t>
      </w:r>
    </w:p>
    <w:p>
      <w:pPr>
        <w:spacing w:after="0"/>
        <w:ind w:left="0"/>
        <w:jc w:val="both"/>
      </w:pPr>
      <w:r>
        <w:rPr>
          <w:rFonts w:ascii="Times New Roman"/>
          <w:b w:val="false"/>
          <w:i w:val="false"/>
          <w:color w:val="000000"/>
          <w:sz w:val="28"/>
        </w:rPr>
        <w:t>
      қарыздар түсімі – 13 217 682,0 мың теңге;</w:t>
      </w:r>
    </w:p>
    <w:p>
      <w:pPr>
        <w:spacing w:after="0"/>
        <w:ind w:left="0"/>
        <w:jc w:val="both"/>
      </w:pPr>
      <w:r>
        <w:rPr>
          <w:rFonts w:ascii="Times New Roman"/>
          <w:b w:val="false"/>
          <w:i w:val="false"/>
          <w:color w:val="000000"/>
          <w:sz w:val="28"/>
        </w:rPr>
        <w:t>
      қарыздарды өтеу – 10 305 166,0 мың теңге;</w:t>
      </w:r>
    </w:p>
    <w:p>
      <w:pPr>
        <w:spacing w:after="0"/>
        <w:ind w:left="0"/>
        <w:jc w:val="both"/>
      </w:pPr>
      <w:r>
        <w:rPr>
          <w:rFonts w:ascii="Times New Roman"/>
          <w:b w:val="false"/>
          <w:i w:val="false"/>
          <w:color w:val="000000"/>
          <w:sz w:val="28"/>
        </w:rPr>
        <w:t>
      бюджет қаражатының пайдаланылатын қалдықтары – 5 008 632,9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Семей қаласы мәслихатының 13.12.2024 </w:t>
      </w:r>
      <w:r>
        <w:rPr>
          <w:rFonts w:ascii="Times New Roman"/>
          <w:b w:val="false"/>
          <w:i w:val="false"/>
          <w:color w:val="000000"/>
          <w:sz w:val="28"/>
        </w:rPr>
        <w:t>№ 36/186-VIII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органның резерві – 1 000 000,0 мың теңге сомасында бекітілсін.</w:t>
      </w:r>
    </w:p>
    <w:bookmarkEnd w:id="2"/>
    <w:bookmarkStart w:name="z8" w:id="3"/>
    <w:p>
      <w:pPr>
        <w:spacing w:after="0"/>
        <w:ind w:left="0"/>
        <w:jc w:val="both"/>
      </w:pPr>
      <w:r>
        <w:rPr>
          <w:rFonts w:ascii="Times New Roman"/>
          <w:b w:val="false"/>
          <w:i w:val="false"/>
          <w:color w:val="000000"/>
          <w:sz w:val="28"/>
        </w:rPr>
        <w:t>
      3. 2024 жылға арналған:</w:t>
      </w:r>
    </w:p>
    <w:bookmarkEnd w:id="3"/>
    <w:p>
      <w:pPr>
        <w:spacing w:after="0"/>
        <w:ind w:left="0"/>
        <w:jc w:val="both"/>
      </w:pPr>
      <w:r>
        <w:rPr>
          <w:rFonts w:ascii="Times New Roman"/>
          <w:b w:val="false"/>
          <w:i w:val="false"/>
          <w:color w:val="000000"/>
          <w:sz w:val="28"/>
        </w:rPr>
        <w:t>
      әлеуметтік салық бойынша қала бюджетіне кірістерді бөлу нормативтері – 96,0 пайыз, төлем көзінен салық салынатын кірістерден жеке табыс салығы – 96,0 пайыз орындалсын;</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төлем көзінен салық салынбайтын кірістерден алынатын жеке табыс салығы, төлем көзінен салық салынбайтын шетел азаматтарының кірістерінен алынатын жеке табыс салығы, заңды тұлғалардан алынатын корпоративтік табыс салығы бойынша қала бюджетіне кірістерді бөлу нормативтері 100 пайыз мөлшерінде орындалсын.</w:t>
      </w:r>
    </w:p>
    <w:bookmarkStart w:name="z9" w:id="4"/>
    <w:p>
      <w:pPr>
        <w:spacing w:after="0"/>
        <w:ind w:left="0"/>
        <w:jc w:val="both"/>
      </w:pPr>
      <w:r>
        <w:rPr>
          <w:rFonts w:ascii="Times New Roman"/>
          <w:b w:val="false"/>
          <w:i w:val="false"/>
          <w:color w:val="000000"/>
          <w:sz w:val="28"/>
        </w:rPr>
        <w:t>
      4. Қала бюджетінде азаматтардың жекелеген санаттарына әлеуметтік көмек ескерілсін.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Абай облысы Семей қаласы мәслихатының 18.06.2024 </w:t>
      </w:r>
      <w:r>
        <w:rPr>
          <w:rFonts w:ascii="Times New Roman"/>
          <w:b w:val="false"/>
          <w:i w:val="false"/>
          <w:color w:val="000000"/>
          <w:sz w:val="28"/>
        </w:rPr>
        <w:t>№ 26/145-VIII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6. 2024 жылға арналған бюджетте ауыл шаруашылық мақсатындағы жер участкілерін сатудан түсетін түсімдер көлемі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16/93-VIII шешімге</w:t>
            </w:r>
            <w:r>
              <w:br/>
            </w:r>
            <w:r>
              <w:rPr>
                <w:rFonts w:ascii="Times New Roman"/>
                <w:b w:val="false"/>
                <w:i w:val="false"/>
                <w:color w:val="000000"/>
                <w:sz w:val="20"/>
              </w:rPr>
              <w:t xml:space="preserve">1-қосымша </w:t>
            </w:r>
          </w:p>
        </w:tc>
      </w:tr>
    </w:tbl>
    <w:bookmarkStart w:name="z13" w:id="6"/>
    <w:p>
      <w:pPr>
        <w:spacing w:after="0"/>
        <w:ind w:left="0"/>
        <w:jc w:val="left"/>
      </w:pPr>
      <w:r>
        <w:rPr>
          <w:rFonts w:ascii="Times New Roman"/>
          <w:b/>
          <w:i w:val="false"/>
          <w:color w:val="000000"/>
        </w:rPr>
        <w:t xml:space="preserve"> Семей қаласының 2024 жылға арналған бюджеті</w:t>
      </w:r>
    </w:p>
    <w:bookmarkEnd w:id="6"/>
    <w:p>
      <w:pPr>
        <w:spacing w:after="0"/>
        <w:ind w:left="0"/>
        <w:jc w:val="both"/>
      </w:pPr>
      <w:r>
        <w:rPr>
          <w:rFonts w:ascii="Times New Roman"/>
          <w:b w:val="false"/>
          <w:i w:val="false"/>
          <w:color w:val="ff0000"/>
          <w:sz w:val="28"/>
        </w:rPr>
        <w:t xml:space="preserve">
      Ескерту. 1-қосымша жаңа редакцияда – Абай облысы Семей қаласы мәслихатының 13.12.2024 </w:t>
      </w:r>
      <w:r>
        <w:rPr>
          <w:rFonts w:ascii="Times New Roman"/>
          <w:b w:val="false"/>
          <w:i w:val="false"/>
          <w:color w:val="ff0000"/>
          <w:sz w:val="28"/>
        </w:rPr>
        <w:t>№ 36/186-VIII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88 020 626,2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60 272 741,6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37 126 982,0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9 597 596,0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27 529 386,0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4 045 689,6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9 287 194,5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17 544 042,1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17 544 042,1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96 343 711,1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1 546 336,3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7 023 866,7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838 477,2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5 126 819,9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557 299,3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737 332,7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665 572,3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41 771 621,7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28 950 623,3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14 672 278,5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13 111 473,8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1 560 804,7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12 628 710,5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6 807 714,1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2 819 124,3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1 647 921,3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10 001 874,1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5 537 837,5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1 996 849,2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541 441,7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177 438,1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1 031 472,6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242 540,6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16 863 652,8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4 613 525,3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7 094 287,3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1 193 176,7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1 080 729,1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22 733 903,0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22 087 181,0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13 217 682,0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10 305 166,0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5 008 632,9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16/93-VIII шешімге</w:t>
            </w:r>
            <w:r>
              <w:br/>
            </w:r>
            <w:r>
              <w:rPr>
                <w:rFonts w:ascii="Times New Roman"/>
                <w:b w:val="false"/>
                <w:i w:val="false"/>
                <w:color w:val="000000"/>
                <w:sz w:val="20"/>
              </w:rPr>
              <w:t xml:space="preserve">2-қосымша </w:t>
            </w:r>
          </w:p>
        </w:tc>
      </w:tr>
    </w:tbl>
    <w:bookmarkStart w:name="z15" w:id="7"/>
    <w:p>
      <w:pPr>
        <w:spacing w:after="0"/>
        <w:ind w:left="0"/>
        <w:jc w:val="left"/>
      </w:pPr>
      <w:r>
        <w:rPr>
          <w:rFonts w:ascii="Times New Roman"/>
          <w:b/>
          <w:i w:val="false"/>
          <w:color w:val="000000"/>
        </w:rPr>
        <w:t xml:space="preserve"> Семей қаласының 2025 жылға арналған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85 861 933,0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53 408 937,0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32 330 572,0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24 332 648,0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28 700 039,0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82 295 711,0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32 426 110,0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24 243 922,0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6 453 194,0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2 656 576,0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25 027 570,0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3 566 222,0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16/93-VIII шешімге</w:t>
            </w:r>
            <w:r>
              <w:br/>
            </w:r>
            <w:r>
              <w:rPr>
                <w:rFonts w:ascii="Times New Roman"/>
                <w:b w:val="false"/>
                <w:i w:val="false"/>
                <w:color w:val="000000"/>
                <w:sz w:val="20"/>
              </w:rPr>
              <w:t xml:space="preserve">3-қосымша </w:t>
            </w:r>
          </w:p>
        </w:tc>
      </w:tr>
    </w:tbl>
    <w:bookmarkStart w:name="z17" w:id="8"/>
    <w:p>
      <w:pPr>
        <w:spacing w:after="0"/>
        <w:ind w:left="0"/>
        <w:jc w:val="left"/>
      </w:pPr>
      <w:r>
        <w:rPr>
          <w:rFonts w:ascii="Times New Roman"/>
          <w:b/>
          <w:i w:val="false"/>
          <w:color w:val="000000"/>
        </w:rPr>
        <w:t xml:space="preserve"> Семей қаласының 2026 жылға арналған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83 053 534,0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33 905 031,0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25 549 275,0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мемлекеттік басқару органдарынан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26 298 413,0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7 157 317,0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8 847 125,0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3 963 510,0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24 343 274,0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r>
              <w:br/>
            </w:r>
            <w:r>
              <w:rPr>
                <w:rFonts w:ascii="Times New Roman"/>
                <w:b w:val="false"/>
                <w:i w:val="false"/>
                <w:color w:val="000000"/>
                <w:sz w:val="20"/>
              </w:rPr>
              <w:t>16/93-VIII шешімге</w:t>
            </w:r>
            <w:r>
              <w:br/>
            </w:r>
            <w:r>
              <w:rPr>
                <w:rFonts w:ascii="Times New Roman"/>
                <w:b w:val="false"/>
                <w:i w:val="false"/>
                <w:color w:val="000000"/>
                <w:sz w:val="20"/>
              </w:rPr>
              <w:t xml:space="preserve">4-қосымша </w:t>
            </w:r>
          </w:p>
        </w:tc>
      </w:tr>
    </w:tbl>
    <w:bookmarkStart w:name="z19" w:id="9"/>
    <w:p>
      <w:pPr>
        <w:spacing w:after="0"/>
        <w:ind w:left="0"/>
        <w:jc w:val="left"/>
      </w:pPr>
      <w:r>
        <w:rPr>
          <w:rFonts w:ascii="Times New Roman"/>
          <w:b/>
          <w:i w:val="false"/>
          <w:color w:val="000000"/>
        </w:rPr>
        <w:t xml:space="preserve"> 2024 жылға арналған бюджетке ауыл шаруашылық мақсатындағы жер учаскелерін сатудан түсетін түсімдер көлемі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бюджетке ауыл шаруашылық мақсатындағы жер учаскелерін сатудан түсетін түсімдер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