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b8b3" w14:textId="359b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"Семей қаласының 2023-2025 жылдарға арналған бюджеті туралы" Семей қаласы мәслихатының 2022 жылғы 20 желтоқсандағы № 37/260-VII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2023 жылғы 14 желтоқсандағы № 15/87-VIII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Семей қаласының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"Семей қаласының 2023-2025 жылдарға арналған бюджеті туралы" Семей қаласы мәслихатының 2022 жылғы 20 желтоқсандағы № 37/260-VII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"2023-2025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87 496 659,6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45 949 020,6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383 052,3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8 588 504,0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32 576 082,7мың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89 505 043,2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-373 089,0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5 175,0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378 264,0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-1 635 294,6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-1 635 294,6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5 748 291,0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8 520 332,2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4 407 335,8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Семей қаласы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№15/87-VIII шешiмге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 шешімге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Семей қаласының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87 496 659,6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45 949 020,6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26 141 497,3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заңды тұлғалардағы қатысу үлестеріне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берілетін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89 505 043,2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көрсетудің аумақтық орталықтары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 протездік-ортопедиялық, сурдотехникалық және тифлотехникалық құралдармен, арнайы жүріп-тұру құралдарымен, міндетті гигиеналық құралдармен қамтамасыз ету, сондай-ақ мүгедектігі бар адамды оңалтудың жеке бағдарламасына сәйкес санаторий-курорттық емдеу, жестау тілі маманы, жеке көмекшілер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Зорлық-зомбылық немесе зорлық-зомбылық қаупі салдарынан қиын жағдайға тап болған Тәуекел тобындағы адамдарға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40 075 366,3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22 704 405,9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қажеттіліктер үшін жер учаскелерін алып қою, оның ішінде сатып алу жолымен алып қою және осыған байланысты жылжымайтын мүлікті иеліктен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Алдын ала және аралық тұрғын үй қарыздарын беру үшін "Отбасы банк" тұрғын үй құрылыс жинақ банкі" АҚ-ға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7 893 368,1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8 068 889,8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8 068 889,8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бірыңғай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бюджеттің шығындарын өтеуге төмен тұрған бюджеттен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(толық пайдаланылмаған) нысаналы трансферттердің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