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0dd7" w14:textId="bcc0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Абай облысы мәслихатының 2023 жылғы 15 қарашадағы № 9/67-VIIІ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министрiнiң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қалалары мен елді мекендерінің аумақтарын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9/67-VIII шешімнің</w:t>
            </w:r>
            <w:r>
              <w:br/>
            </w:r>
            <w:r>
              <w:rPr>
                <w:rFonts w:ascii="Times New Roman"/>
                <w:b w:val="false"/>
                <w:i w:val="false"/>
                <w:color w:val="000000"/>
                <w:sz w:val="20"/>
              </w:rPr>
              <w:t>қосымшасы</w:t>
            </w:r>
          </w:p>
        </w:tc>
      </w:tr>
    </w:tbl>
    <w:bookmarkStart w:name="z8" w:id="3"/>
    <w:p>
      <w:pPr>
        <w:spacing w:after="0"/>
        <w:ind w:left="0"/>
        <w:jc w:val="left"/>
      </w:pPr>
      <w:r>
        <w:rPr>
          <w:rFonts w:ascii="Times New Roman"/>
          <w:b/>
          <w:i w:val="false"/>
          <w:color w:val="000000"/>
        </w:rPr>
        <w:t xml:space="preserve"> Абай облысының қалалары мен елді мекендерінің аумақтарын абаттандырудың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28.06.2024 </w:t>
      </w:r>
      <w:r>
        <w:rPr>
          <w:rFonts w:ascii="Times New Roman"/>
          <w:b w:val="false"/>
          <w:i w:val="false"/>
          <w:color w:val="ff0000"/>
          <w:sz w:val="28"/>
        </w:rPr>
        <w:t>№ 16/114-VIII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қағидалары (бұдан әрі – Қағида) Қазақстан Республикасы Ұлттық экономика министрiнiң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(бұдан әрі – Үлгілік қағида)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bookmarkStart w:name="z17"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8"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9"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20"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21" w:id="10"/>
    <w:p>
      <w:pPr>
        <w:spacing w:after="0"/>
        <w:ind w:left="0"/>
        <w:jc w:val="both"/>
      </w:pPr>
      <w:r>
        <w:rPr>
          <w:rFonts w:ascii="Times New Roman"/>
          <w:b w:val="false"/>
          <w:i w:val="false"/>
          <w:color w:val="000000"/>
          <w:sz w:val="28"/>
        </w:rPr>
        <w:t>
      3) уақытша құрылыстар – тұрғын үй, мәдени-тұрмыстық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22" w:id="11"/>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bookmarkEnd w:id="11"/>
    <w:bookmarkStart w:name="z23" w:id="12"/>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bookmarkEnd w:id="12"/>
    <w:bookmarkStart w:name="z24" w:id="13"/>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bookmarkEnd w:id="13"/>
    <w:bookmarkStart w:name="z25"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6"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7" w:id="16"/>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bookmarkEnd w:id="16"/>
    <w:bookmarkStart w:name="z28"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9"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30"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31"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32"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3"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4"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5"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6" w:id="25"/>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bookmarkEnd w:id="25"/>
    <w:bookmarkStart w:name="z37"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8" w:id="27"/>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bookmarkEnd w:id="27"/>
    <w:bookmarkStart w:name="z39"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40"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41"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42"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3" w:id="32"/>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bookmarkEnd w:id="32"/>
    <w:bookmarkStart w:name="z44"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45"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6" w:id="35"/>
    <w:p>
      <w:pPr>
        <w:spacing w:after="0"/>
        <w:ind w:left="0"/>
        <w:jc w:val="both"/>
      </w:pPr>
      <w:r>
        <w:rPr>
          <w:rFonts w:ascii="Times New Roman"/>
          <w:b w:val="false"/>
          <w:i w:val="false"/>
          <w:color w:val="000000"/>
          <w:sz w:val="28"/>
        </w:rPr>
        <w:t>
      1) шағын сәулет нысандары;</w:t>
      </w:r>
    </w:p>
    <w:bookmarkEnd w:id="35"/>
    <w:bookmarkStart w:name="z47" w:id="36"/>
    <w:p>
      <w:pPr>
        <w:spacing w:after="0"/>
        <w:ind w:left="0"/>
        <w:jc w:val="both"/>
      </w:pPr>
      <w:r>
        <w:rPr>
          <w:rFonts w:ascii="Times New Roman"/>
          <w:b w:val="false"/>
          <w:i w:val="false"/>
          <w:color w:val="000000"/>
          <w:sz w:val="28"/>
        </w:rPr>
        <w:t>
      2) көгалдандыру элементтері;</w:t>
      </w:r>
    </w:p>
    <w:bookmarkEnd w:id="36"/>
    <w:bookmarkStart w:name="z48" w:id="37"/>
    <w:p>
      <w:pPr>
        <w:spacing w:after="0"/>
        <w:ind w:left="0"/>
        <w:jc w:val="both"/>
      </w:pPr>
      <w:r>
        <w:rPr>
          <w:rFonts w:ascii="Times New Roman"/>
          <w:b w:val="false"/>
          <w:i w:val="false"/>
          <w:color w:val="000000"/>
          <w:sz w:val="28"/>
        </w:rPr>
        <w:t>
      3) жабындардың түрлері;</w:t>
      </w:r>
    </w:p>
    <w:bookmarkEnd w:id="37"/>
    <w:bookmarkStart w:name="z49" w:id="38"/>
    <w:p>
      <w:pPr>
        <w:spacing w:after="0"/>
        <w:ind w:left="0"/>
        <w:jc w:val="both"/>
      </w:pPr>
      <w:r>
        <w:rPr>
          <w:rFonts w:ascii="Times New Roman"/>
          <w:b w:val="false"/>
          <w:i w:val="false"/>
          <w:color w:val="000000"/>
          <w:sz w:val="28"/>
        </w:rPr>
        <w:t>
      4) қоршаулар;</w:t>
      </w:r>
    </w:p>
    <w:bookmarkEnd w:id="38"/>
    <w:bookmarkStart w:name="z50"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51"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52"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3"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4"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5" w:id="44"/>
    <w:p>
      <w:pPr>
        <w:spacing w:after="0"/>
        <w:ind w:left="0"/>
        <w:jc w:val="both"/>
      </w:pPr>
      <w:r>
        <w:rPr>
          <w:rFonts w:ascii="Times New Roman"/>
          <w:b w:val="false"/>
          <w:i w:val="false"/>
          <w:color w:val="000000"/>
          <w:sz w:val="28"/>
        </w:rPr>
        <w:t>
      10) мерекелік безендіру элементтері.</w:t>
      </w:r>
    </w:p>
    <w:bookmarkEnd w:id="44"/>
    <w:bookmarkStart w:name="z56"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7"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8"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9"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60"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61"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62"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3"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4"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5"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6"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7"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8"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9"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70"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71"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72"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3"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4"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5"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6"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7"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8"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9"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80"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81"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82"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3"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4"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5"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6"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7"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8"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9"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90"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91"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92"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3"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4"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5"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6"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7"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8"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9"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100"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101"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102" w:id="91"/>
    <w:p>
      <w:pPr>
        <w:spacing w:after="0"/>
        <w:ind w:left="0"/>
        <w:jc w:val="both"/>
      </w:pPr>
      <w:r>
        <w:rPr>
          <w:rFonts w:ascii="Times New Roman"/>
          <w:b w:val="false"/>
          <w:i w:val="false"/>
          <w:color w:val="000000"/>
          <w:sz w:val="28"/>
        </w:rPr>
        <w:t>
      3) қарды тырмалау және сыпыру;</w:t>
      </w:r>
    </w:p>
    <w:bookmarkEnd w:id="91"/>
    <w:bookmarkStart w:name="z103"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4"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5"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6"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7"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8" w:id="97"/>
    <w:p>
      <w:pPr>
        <w:spacing w:after="0"/>
        <w:ind w:left="0"/>
        <w:jc w:val="both"/>
      </w:pPr>
      <w:r>
        <w:rPr>
          <w:rFonts w:ascii="Times New Roman"/>
          <w:b w:val="false"/>
          <w:i w:val="false"/>
          <w:color w:val="000000"/>
          <w:sz w:val="28"/>
        </w:rPr>
        <w:t>
      9) жаңбыр және еріген суларды бұру;</w:t>
      </w:r>
    </w:p>
    <w:bookmarkEnd w:id="97"/>
    <w:bookmarkStart w:name="z109"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10"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11"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12"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3"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4"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5"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6"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7"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8" w:id="107"/>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9"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20"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21"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22" w:id="111"/>
    <w:p>
      <w:pPr>
        <w:spacing w:after="0"/>
        <w:ind w:left="0"/>
        <w:jc w:val="both"/>
      </w:pPr>
      <w:r>
        <w:rPr>
          <w:rFonts w:ascii="Times New Roman"/>
          <w:b w:val="false"/>
          <w:i w:val="false"/>
          <w:color w:val="000000"/>
          <w:sz w:val="28"/>
        </w:rPr>
        <w:t>
      3) жол жабындарын жуу және суару;</w:t>
      </w:r>
    </w:p>
    <w:bookmarkEnd w:id="111"/>
    <w:bookmarkStart w:name="z123"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4"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5"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6"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7"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8"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9"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30"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31" w:id="120"/>
    <w:p>
      <w:pPr>
        <w:spacing w:after="0"/>
        <w:ind w:left="0"/>
        <w:jc w:val="both"/>
      </w:pPr>
      <w:r>
        <w:rPr>
          <w:rFonts w:ascii="Times New Roman"/>
          <w:b w:val="false"/>
          <w:i w:val="false"/>
          <w:color w:val="000000"/>
          <w:sz w:val="28"/>
        </w:rPr>
        <w:t>
      31. Жеке тұрғын үйлердің иелері:</w:t>
      </w:r>
    </w:p>
    <w:bookmarkEnd w:id="120"/>
    <w:bookmarkStart w:name="z132"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3"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4"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5"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6"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7"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8"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9"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40"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41"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42"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3"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4"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5"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6"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7"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8"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9" w:id="138"/>
    <w:p>
      <w:pPr>
        <w:spacing w:after="0"/>
        <w:ind w:left="0"/>
        <w:jc w:val="both"/>
      </w:pPr>
      <w:r>
        <w:rPr>
          <w:rFonts w:ascii="Times New Roman"/>
          <w:b w:val="false"/>
          <w:i w:val="false"/>
          <w:color w:val="000000"/>
          <w:sz w:val="28"/>
        </w:rPr>
        <w:t>
      3) жертөле және арақабырғалар;</w:t>
      </w:r>
    </w:p>
    <w:bookmarkEnd w:id="138"/>
    <w:bookmarkStart w:name="z150" w:id="139"/>
    <w:p>
      <w:pPr>
        <w:spacing w:after="0"/>
        <w:ind w:left="0"/>
        <w:jc w:val="both"/>
      </w:pPr>
      <w:r>
        <w:rPr>
          <w:rFonts w:ascii="Times New Roman"/>
          <w:b w:val="false"/>
          <w:i w:val="false"/>
          <w:color w:val="000000"/>
          <w:sz w:val="28"/>
        </w:rPr>
        <w:t>
      4) қабырға жазықтықтары;</w:t>
      </w:r>
    </w:p>
    <w:bookmarkEnd w:id="139"/>
    <w:bookmarkStart w:name="z151"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52"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3"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4" w:id="143"/>
    <w:p>
      <w:pPr>
        <w:spacing w:after="0"/>
        <w:ind w:left="0"/>
        <w:jc w:val="both"/>
      </w:pPr>
      <w:r>
        <w:rPr>
          <w:rFonts w:ascii="Times New Roman"/>
          <w:b w:val="false"/>
          <w:i w:val="false"/>
          <w:color w:val="000000"/>
          <w:sz w:val="28"/>
        </w:rPr>
        <w:t>
      8) су төгетін құбырлар, шұңқырлар;</w:t>
      </w:r>
    </w:p>
    <w:bookmarkEnd w:id="143"/>
    <w:bookmarkStart w:name="z155" w:id="144"/>
    <w:p>
      <w:pPr>
        <w:spacing w:after="0"/>
        <w:ind w:left="0"/>
        <w:jc w:val="both"/>
      </w:pPr>
      <w:r>
        <w:rPr>
          <w:rFonts w:ascii="Times New Roman"/>
          <w:b w:val="false"/>
          <w:i w:val="false"/>
          <w:color w:val="000000"/>
          <w:sz w:val="28"/>
        </w:rPr>
        <w:t>
      9) балкондарды, лоджияларды қоршау;</w:t>
      </w:r>
    </w:p>
    <w:bookmarkEnd w:id="144"/>
    <w:bookmarkStart w:name="z156"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7"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8"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9"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60" w:id="149"/>
    <w:p>
      <w:pPr>
        <w:spacing w:after="0"/>
        <w:ind w:left="0"/>
        <w:jc w:val="both"/>
      </w:pPr>
      <w:r>
        <w:rPr>
          <w:rFonts w:ascii="Times New Roman"/>
          <w:b w:val="false"/>
          <w:i w:val="false"/>
          <w:color w:val="000000"/>
          <w:sz w:val="28"/>
        </w:rPr>
        <w:t>
      14) шыны, рамалар, балкон есіктері;</w:t>
      </w:r>
    </w:p>
    <w:bookmarkEnd w:id="149"/>
    <w:bookmarkStart w:name="z161"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62" w:id="151"/>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 </w:t>
      </w:r>
    </w:p>
    <w:bookmarkEnd w:id="151"/>
    <w:bookmarkStart w:name="z163"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4"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5"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6"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7"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8"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9"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70"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71" w:id="160"/>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72"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3"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4"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5"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6"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7"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8"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9"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80"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81"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82"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3"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4"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5"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6"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7"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8"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9"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90"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91"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92"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3"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4"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5"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6"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7"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8" w:id="187"/>
    <w:p>
      <w:pPr>
        <w:spacing w:after="0"/>
        <w:ind w:left="0"/>
        <w:jc w:val="both"/>
      </w:pPr>
      <w:r>
        <w:rPr>
          <w:rFonts w:ascii="Times New Roman"/>
          <w:b w:val="false"/>
          <w:i w:val="false"/>
          <w:color w:val="000000"/>
          <w:sz w:val="28"/>
        </w:rPr>
        <w:t>
      1) жер жұмыстарын жүргізу;</w:t>
      </w:r>
    </w:p>
    <w:bookmarkEnd w:id="187"/>
    <w:bookmarkStart w:name="z199"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200"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201"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202"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3"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4"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5"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6"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7"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8"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9"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10"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11"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12"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3"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4" w:id="203"/>
    <w:p>
      <w:pPr>
        <w:spacing w:after="0"/>
        <w:ind w:left="0"/>
        <w:jc w:val="both"/>
      </w:pPr>
      <w:r>
        <w:rPr>
          <w:rFonts w:ascii="Times New Roman"/>
          <w:b w:val="false"/>
          <w:i w:val="false"/>
          <w:color w:val="000000"/>
          <w:sz w:val="28"/>
        </w:rPr>
        <w:t>
      1) зақымдалған элементтерді жөндеу;</w:t>
      </w:r>
    </w:p>
    <w:bookmarkEnd w:id="203"/>
    <w:bookmarkStart w:name="z215" w:id="204"/>
    <w:p>
      <w:pPr>
        <w:spacing w:after="0"/>
        <w:ind w:left="0"/>
        <w:jc w:val="both"/>
      </w:pPr>
      <w:r>
        <w:rPr>
          <w:rFonts w:ascii="Times New Roman"/>
          <w:b w:val="false"/>
          <w:i w:val="false"/>
          <w:color w:val="000000"/>
          <w:sz w:val="28"/>
        </w:rPr>
        <w:t>
      2) дақтар мен кірді кетіру;</w:t>
      </w:r>
    </w:p>
    <w:bookmarkEnd w:id="204"/>
    <w:bookmarkStart w:name="z216"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7"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8"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9"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20"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21"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22" w:id="211"/>
    <w:p>
      <w:pPr>
        <w:spacing w:after="0"/>
        <w:ind w:left="0"/>
        <w:jc w:val="left"/>
      </w:pPr>
      <w:r>
        <w:rPr>
          <w:rFonts w:ascii="Times New Roman"/>
          <w:b/>
          <w:i w:val="false"/>
          <w:color w:val="000000"/>
        </w:rPr>
        <w:t xml:space="preserve"> 8-Параграф . Уақытша құрылыстарды ұстау</w:t>
      </w:r>
    </w:p>
    <w:bookmarkEnd w:id="211"/>
    <w:bookmarkStart w:name="z223"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4"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5"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6"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7"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8"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17"/>
    <w:bookmarkStart w:name="z229"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30"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31"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32"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3"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4"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5"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6"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7"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8"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9"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40"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41" w:id="230"/>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bookmarkEnd w:id="230"/>
    <w:bookmarkStart w:name="z242" w:id="231"/>
    <w:p>
      <w:pPr>
        <w:spacing w:after="0"/>
        <w:ind w:left="0"/>
        <w:jc w:val="left"/>
      </w:pPr>
      <w:r>
        <w:rPr>
          <w:rFonts w:ascii="Times New Roman"/>
          <w:b/>
          <w:i w:val="false"/>
          <w:color w:val="000000"/>
        </w:rPr>
        <w:t xml:space="preserve"> 10-Параграф. Балалар мен спорт алаңдарын күтіп ұстау</w:t>
      </w:r>
    </w:p>
    <w:bookmarkEnd w:id="231"/>
    <w:bookmarkStart w:name="z243" w:id="232"/>
    <w:p>
      <w:pPr>
        <w:spacing w:after="0"/>
        <w:ind w:left="0"/>
        <w:jc w:val="both"/>
      </w:pPr>
      <w:r>
        <w:rPr>
          <w:rFonts w:ascii="Times New Roman"/>
          <w:b w:val="false"/>
          <w:i w:val="false"/>
          <w:color w:val="000000"/>
          <w:sz w:val="28"/>
        </w:rPr>
        <w:t>
      83. Балалар және спорт алаңдары:</w:t>
      </w:r>
    </w:p>
    <w:bookmarkEnd w:id="232"/>
    <w:bookmarkStart w:name="z244"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5" w:id="234"/>
    <w:p>
      <w:pPr>
        <w:spacing w:after="0"/>
        <w:ind w:left="0"/>
        <w:jc w:val="both"/>
      </w:pPr>
      <w:r>
        <w:rPr>
          <w:rFonts w:ascii="Times New Roman"/>
          <w:b w:val="false"/>
          <w:i w:val="false"/>
          <w:color w:val="000000"/>
          <w:sz w:val="28"/>
        </w:rPr>
        <w:t>
      2) үнемі сыпырылады;</w:t>
      </w:r>
    </w:p>
    <w:bookmarkEnd w:id="234"/>
    <w:bookmarkStart w:name="z246" w:id="235"/>
    <w:p>
      <w:pPr>
        <w:spacing w:after="0"/>
        <w:ind w:left="0"/>
        <w:jc w:val="both"/>
      </w:pPr>
      <w:r>
        <w:rPr>
          <w:rFonts w:ascii="Times New Roman"/>
          <w:b w:val="false"/>
          <w:i w:val="false"/>
          <w:color w:val="000000"/>
          <w:sz w:val="28"/>
        </w:rPr>
        <w:t>
      3) қысқы уақытта қардан тазартылады;</w:t>
      </w:r>
    </w:p>
    <w:bookmarkEnd w:id="235"/>
    <w:bookmarkStart w:name="z247"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8"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9"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50"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51"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52"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3"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4"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5" w:id="244"/>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44"/>
    <w:bookmarkStart w:name="z256" w:id="245"/>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bookmarkEnd w:id="245"/>
    <w:bookmarkStart w:name="z257"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8"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9"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60"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61"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62"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3"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4"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5"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6"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7"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8"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9"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70"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71"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72"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3"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4"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5"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6"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7"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8"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9"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80"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81"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0"/>
    <w:bookmarkStart w:name="z282"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3"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84"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5"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6"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7"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8"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9"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90"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91"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92"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3"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4"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5" w:id="28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284"/>
    <w:bookmarkStart w:name="z296"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7"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8"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9"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300"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301"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302"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3"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4"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5"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6"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7"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8"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9"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 </w:t>
      </w:r>
    </w:p>
    <w:bookmarkEnd w:id="298"/>
    <w:bookmarkStart w:name="z310"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11"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12"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13"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4"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5"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6" w:id="305"/>
    <w:p>
      <w:pPr>
        <w:spacing w:after="0"/>
        <w:ind w:left="0"/>
        <w:jc w:val="both"/>
      </w:pPr>
      <w:r>
        <w:rPr>
          <w:rFonts w:ascii="Times New Roman"/>
          <w:b w:val="false"/>
          <w:i w:val="false"/>
          <w:color w:val="000000"/>
          <w:sz w:val="28"/>
        </w:rPr>
        <w:t>
      1) қарды тырмалау және сыпыру;</w:t>
      </w:r>
    </w:p>
    <w:bookmarkEnd w:id="305"/>
    <w:bookmarkStart w:name="z317"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8"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9"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20"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21" w:id="310"/>
    <w:p>
      <w:pPr>
        <w:spacing w:after="0"/>
        <w:ind w:left="0"/>
        <w:jc w:val="both"/>
      </w:pPr>
      <w:r>
        <w:rPr>
          <w:rFonts w:ascii="Times New Roman"/>
          <w:b w:val="false"/>
          <w:i w:val="false"/>
          <w:color w:val="000000"/>
          <w:sz w:val="28"/>
        </w:rPr>
        <w:t>
      1) қарды алып тастау (шығару) ;</w:t>
      </w:r>
    </w:p>
    <w:bookmarkEnd w:id="310"/>
    <w:bookmarkStart w:name="z322"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3"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4"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5"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6"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7"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8"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9"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30"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31"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32"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3"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4"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5"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6"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7"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8"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9"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40"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41"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42"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3" w:id="332"/>
    <w:p>
      <w:pPr>
        <w:spacing w:after="0"/>
        <w:ind w:left="0"/>
        <w:jc w:val="both"/>
      </w:pPr>
      <w:r>
        <w:rPr>
          <w:rFonts w:ascii="Times New Roman"/>
          <w:b w:val="false"/>
          <w:i w:val="false"/>
          <w:color w:val="000000"/>
          <w:sz w:val="28"/>
        </w:rPr>
        <w:t>
      160. Рұқсат етілмейді:</w:t>
      </w:r>
    </w:p>
    <w:bookmarkEnd w:id="332"/>
    <w:bookmarkStart w:name="z344"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5"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6"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7"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8"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9"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50"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51"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52"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3"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4"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5" w:id="344"/>
    <w:p>
      <w:pPr>
        <w:spacing w:after="0"/>
        <w:ind w:left="0"/>
        <w:jc w:val="both"/>
      </w:pPr>
      <w:r>
        <w:rPr>
          <w:rFonts w:ascii="Times New Roman"/>
          <w:b w:val="false"/>
          <w:i w:val="false"/>
          <w:color w:val="000000"/>
          <w:sz w:val="28"/>
        </w:rPr>
        <w:t>
      3) жолдың салалық бөлігін тазарту;</w:t>
      </w:r>
    </w:p>
    <w:bookmarkEnd w:id="344"/>
    <w:bookmarkStart w:name="z356"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7"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8"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9" w:id="348"/>
    <w:p>
      <w:pPr>
        <w:spacing w:after="0"/>
        <w:ind w:left="0"/>
        <w:jc w:val="both"/>
      </w:pPr>
      <w:r>
        <w:rPr>
          <w:rFonts w:ascii="Times New Roman"/>
          <w:b w:val="false"/>
          <w:i w:val="false"/>
          <w:color w:val="000000"/>
          <w:sz w:val="28"/>
        </w:rPr>
        <w:t>
      7) шөп шабу.</w:t>
      </w:r>
    </w:p>
    <w:bookmarkEnd w:id="348"/>
    <w:bookmarkStart w:name="z360"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61"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62"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3"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4"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5"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6"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7"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8"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9"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70"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71"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72"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3"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4" w:id="363"/>
    <w:p>
      <w:pPr>
        <w:spacing w:after="0"/>
        <w:ind w:left="0"/>
        <w:jc w:val="both"/>
      </w:pPr>
      <w:r>
        <w:rPr>
          <w:rFonts w:ascii="Times New Roman"/>
          <w:b w:val="false"/>
          <w:i w:val="false"/>
          <w:color w:val="000000"/>
          <w:sz w:val="28"/>
        </w:rPr>
        <w:t>
      175. Жазғы тазалауды жүргізу кезінде:</w:t>
      </w:r>
    </w:p>
    <w:bookmarkEnd w:id="363"/>
    <w:bookmarkStart w:name="z375"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6"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7"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8"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