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73ce" w14:textId="1e07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Ветеринариялық бақылау және қадағалау комитеті туралы ережені бекіту туралы" Қазақстан Республикасы Ауыл шаруашылығы министрінің міндетін атқарушының 2015 жылғы 31 шілдедегі № 16-05/715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27 қыркүйектегі № 341 бұйрығы</w:t>
      </w: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Ветеринариялық бақылау және қадағалау комитеті туралы ережені бекіту туралы" Қазақстан Республикасы Ауыл шаруашылығы министрінің міндетін атқарушының 2015 жылғы 31 шілдедегі № 16-05/715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12013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Ветеринариялық бақылау және қадағалау комитеті туралы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Мәңгілік ел даңғылы, 8-үй, "Министрліктер үйі" әкімшілік ғимараты, 2-кіреберіс.";</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 ветеринария және ветеринариялық-санитариялық бақылануға және қадағалануға тиісті тамақ өнімдерінің қауіпсіздігі саласындағы мемлекеттік саясатты қалыптастырады және іске асырады;";</w:t>
      </w:r>
    </w:p>
    <w:bookmarkEnd w:id="1"/>
    <w:bookmarkStart w:name="z8" w:id="2"/>
    <w:p>
      <w:pPr>
        <w:spacing w:after="0"/>
        <w:ind w:left="0"/>
        <w:jc w:val="both"/>
      </w:pPr>
      <w:r>
        <w:rPr>
          <w:rFonts w:ascii="Times New Roman"/>
          <w:b w:val="false"/>
          <w:i w:val="false"/>
          <w:color w:val="000000"/>
          <w:sz w:val="28"/>
        </w:rPr>
        <w:t>
      мынадай мазмұндағы 2-1) тармақшамен толықтырылсын:</w:t>
      </w:r>
    </w:p>
    <w:bookmarkEnd w:id="2"/>
    <w:bookmarkStart w:name="z9" w:id="3"/>
    <w:p>
      <w:pPr>
        <w:spacing w:after="0"/>
        <w:ind w:left="0"/>
        <w:jc w:val="both"/>
      </w:pPr>
      <w:r>
        <w:rPr>
          <w:rFonts w:ascii="Times New Roman"/>
          <w:b w:val="false"/>
          <w:i w:val="false"/>
          <w:color w:val="000000"/>
          <w:sz w:val="28"/>
        </w:rPr>
        <w:t>
      "2-1) ветеринария саласындағы халықаралық ынтымақтастықты жүзеге асырады;";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Ветеринариялық бақылау және қадағалау комитетінің қарамағындағы аумақтық бөлімшелердің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"192. "Қазақстан Республикасы Ауыл шаруашылығы министрлігі Ветеринариялық бақылау және қадағалау комитетiнiң Астана қаласы бойынша аумақтық инспекциясы" мемлекеттік мекемесі.";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193-тармақта</w:t>
      </w:r>
      <w:r>
        <w:rPr>
          <w:rFonts w:ascii="Times New Roman"/>
          <w:b w:val="false"/>
          <w:i w:val="false"/>
          <w:color w:val="000000"/>
          <w:sz w:val="28"/>
        </w:rPr>
        <w:t xml:space="preserve"> орыс тіліндегі мәтініне өзгеріс енгізіледі, қазақ тіліндегі мәтін өзгермейді.</w:t>
      </w:r>
    </w:p>
    <w:bookmarkStart w:name="z13" w:id="5"/>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5"/>
    <w:bookmarkStart w:name="z14" w:id="6"/>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5" w:id="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интернет-ресурсына орналастырылуын;</w:t>
      </w:r>
    </w:p>
    <w:bookmarkEnd w:id="7"/>
    <w:bookmarkStart w:name="z16" w:id="8"/>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8"/>
    <w:bookmarkStart w:name="z17"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8" w:id="1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