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366b" w14:textId="4473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мониторингі агенттігінің экономикалық тергеу қызметі қызметкерлерінің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16 ақпандағы № 50-НҚ бұйрығы</w:t>
      </w:r>
    </w:p>
    <w:p>
      <w:pPr>
        <w:spacing w:after="0"/>
        <w:ind w:left="0"/>
        <w:jc w:val="both"/>
      </w:pPr>
      <w:bookmarkStart w:name="z1" w:id="0"/>
      <w:r>
        <w:rPr>
          <w:rFonts w:ascii="Times New Roman"/>
          <w:b w:val="false"/>
          <w:i w:val="false"/>
          <w:color w:val="000000"/>
          <w:sz w:val="28"/>
        </w:rPr>
        <w:t xml:space="preserve">
      "Құқық қорғау қызметі туралы" Қазақстан Республикасы Заңының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Қаржылық мониторингі агенттігінің экономикалық тергеу қызметі қызметкерлерінің экономикалық тергеп-тексеру қызметі лауазымдарының санаттарына қойылатын біліктілік талаптарын бекіту туралы" Қазақстан Республикасы Қаржылық мониторинг агенттігі Төрағасының 2021 жылғы 1 наурыздағы № 5-ж/қ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Республикасының Қаржылық мониторинг агенттігінің экономикалық тергеп-тексеру қызметі лауазымдары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Қаржылық мониторинг агенттігінің Кадр жұмысы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Қаржылық мониторинг агенттігінің ресми интернет-ресурсында орналастыруды қамтамасыз ету.</w:t>
      </w:r>
    </w:p>
    <w:bookmarkEnd w:id="5"/>
    <w:bookmarkStart w:name="z7" w:id="6"/>
    <w:p>
      <w:pPr>
        <w:spacing w:after="0"/>
        <w:ind w:left="0"/>
        <w:jc w:val="both"/>
      </w:pPr>
      <w:r>
        <w:rPr>
          <w:rFonts w:ascii="Times New Roman"/>
          <w:b w:val="false"/>
          <w:i w:val="false"/>
          <w:color w:val="000000"/>
          <w:sz w:val="28"/>
        </w:rPr>
        <w:t>
      3. Осы бұйрықтың орындалуын бақылауды қамтамасыз ету Қазақстан Республикасы Қаржылық мониторинг агенттігі аппаратының басшысына жүктелсін.</w:t>
      </w:r>
    </w:p>
    <w:bookmarkEnd w:id="6"/>
    <w:bookmarkStart w:name="z8"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Мемлекеттік қызмет істері</w:t>
      </w:r>
    </w:p>
    <w:p>
      <w:pPr>
        <w:spacing w:after="0"/>
        <w:ind w:left="0"/>
        <w:jc w:val="both"/>
      </w:pPr>
      <w:r>
        <w:rPr>
          <w:rFonts w:ascii="Times New Roman"/>
          <w:b w:val="false"/>
          <w:i w:val="false"/>
          <w:color w:val="000000"/>
          <w:sz w:val="28"/>
        </w:rPr>
        <w:t>агенттігінің Төрағасы</w:t>
      </w:r>
    </w:p>
    <w:p>
      <w:pPr>
        <w:spacing w:after="0"/>
        <w:ind w:left="0"/>
        <w:jc w:val="both"/>
      </w:pPr>
      <w:r>
        <w:rPr>
          <w:rFonts w:ascii="Times New Roman"/>
          <w:b w:val="false"/>
          <w:i w:val="false"/>
          <w:color w:val="000000"/>
          <w:sz w:val="28"/>
        </w:rPr>
        <w:t>_________________ Д. Жазықбаев</w:t>
      </w:r>
    </w:p>
    <w:p>
      <w:pPr>
        <w:spacing w:after="0"/>
        <w:ind w:left="0"/>
        <w:jc w:val="both"/>
      </w:pPr>
      <w:r>
        <w:rPr>
          <w:rFonts w:ascii="Times New Roman"/>
          <w:b w:val="false"/>
          <w:i w:val="false"/>
          <w:color w:val="000000"/>
          <w:sz w:val="28"/>
        </w:rPr>
        <w:t>2023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2023 жылғы 16 ақпандағы</w:t>
            </w:r>
            <w:r>
              <w:br/>
            </w:r>
            <w:r>
              <w:rPr>
                <w:rFonts w:ascii="Times New Roman"/>
                <w:b w:val="false"/>
                <w:i w:val="false"/>
                <w:color w:val="000000"/>
                <w:sz w:val="20"/>
              </w:rPr>
              <w:t>№ 50-НҚ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Қаржылық мониторинг агенттігі</w:t>
            </w:r>
            <w:r>
              <w:br/>
            </w:r>
            <w:r>
              <w:rPr>
                <w:rFonts w:ascii="Times New Roman"/>
                <w:b w:val="false"/>
                <w:i w:val="false"/>
                <w:color w:val="000000"/>
                <w:sz w:val="20"/>
              </w:rPr>
              <w:t>Төрағасының</w:t>
            </w:r>
            <w:r>
              <w:br/>
            </w:r>
            <w:r>
              <w:rPr>
                <w:rFonts w:ascii="Times New Roman"/>
                <w:b w:val="false"/>
                <w:i w:val="false"/>
                <w:color w:val="000000"/>
                <w:sz w:val="20"/>
              </w:rPr>
              <w:t>2021 жылғы 1 наурыздағы</w:t>
            </w:r>
            <w:r>
              <w:br/>
            </w:r>
            <w:r>
              <w:rPr>
                <w:rFonts w:ascii="Times New Roman"/>
                <w:b w:val="false"/>
                <w:i w:val="false"/>
                <w:color w:val="000000"/>
                <w:sz w:val="20"/>
              </w:rPr>
              <w:t>№ 5-ж/қ бұйрығымен</w:t>
            </w:r>
          </w:p>
        </w:tc>
      </w:tr>
    </w:tbl>
    <w:bookmarkStart w:name="z11" w:id="8"/>
    <w:p>
      <w:pPr>
        <w:spacing w:after="0"/>
        <w:ind w:left="0"/>
        <w:jc w:val="left"/>
      </w:pPr>
      <w:r>
        <w:rPr>
          <w:rFonts w:ascii="Times New Roman"/>
          <w:b/>
          <w:i w:val="false"/>
          <w:color w:val="000000"/>
        </w:rPr>
        <w:t xml:space="preserve"> Қазақстан Республикасының Қаржылық мониторинг агенттігінің экономикалық тергеп-тексеру қызметі лауазымдары санаттарына қойылатын біліктілік талаптары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талаптар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Қаржылық мониторинг агенттігі орталық аппаратының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он жылдан кем емес, оның ішінде C-GP-2, C-OGP-1, C-AGP-1, В-PK-2, В-РКО-1, C-SV-2, C-SVO-1, C-SVU-1, B-FM-2, B-FMO-1 санаттарынан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немесе әскери қызметте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3) судья лауазымында жұмыс өтілі он бір жылдан кем емес;</w:t>
            </w:r>
          </w:p>
          <w:p>
            <w:pPr>
              <w:spacing w:after="20"/>
              <w:ind w:left="20"/>
              <w:jc w:val="both"/>
            </w:pPr>
            <w:r>
              <w:rPr>
                <w:rFonts w:ascii="Times New Roman"/>
                <w:b w:val="false"/>
                <w:i w:val="false"/>
                <w:color w:val="000000"/>
                <w:sz w:val="20"/>
              </w:rPr>
              <w:t>
4) Мемлекеттік қызмет өтілі он бір жылдан кем емес, оның ішінде саяси лауазымдарда немесе А-1, В-1, С-1, C-O-1, D-1, D-O-1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салаларда жұмыс өтілі он екі жылдан кем емес, оның ішінде басшылық лауазымдарда алты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p>
            <w:pPr>
              <w:spacing w:after="20"/>
              <w:ind w:left="20"/>
              <w:jc w:val="both"/>
            </w:pPr>
            <w:r>
              <w:rPr>
                <w:rFonts w:ascii="Times New Roman"/>
                <w:b w:val="false"/>
                <w:i w:val="false"/>
                <w:color w:val="000000"/>
                <w:sz w:val="20"/>
              </w:rPr>
              <w:t>
Кеңесші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В-РКО-2, C-SV-3, С-SVО-2, C-SVU-2, C-SN-2, С-SSP-2, C-SGU-3, В-FM-3, В-FMО-2 санаттарынан төмен емес немесе нақты құрылымдық бөлімшенің штат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немесе әскери қызметте жұмыс өтілі сегіз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 өтілі он жылдан кем емес, оның ішінде саяси лауазымдарда немесе А-2, В-2, С-2, C-O-2, D-2, D-O-2, Е-1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салаларда жұмыс өтілі он бір жылдан кем емес, оның ішінде басшылық лауазымдарда бес жылдан кем емес; 6) Президенттік жастар кадр резервіне алынған тұлғалар үшін жұмыс өтілі бес жылдан кем емес (С-OGP-1, В-РКО-1, C-SV-2, C-SVО-1, C-SVU-1, В-FMО-1 санаттарындағы лауазымдарды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В-РКО-3, C-SV-4, С-SVО-3, C-SVR-1, C-SVU-3, C-SN-3, С-SSP-3, C-SGU-5, В-FM-4, В-FMО-3 санаттарынан төмен емес лауазымдарда немесе нақты құрылымдық бөлімшенің штат кестесінде көзделген келесі төменгі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немесе әскери қызметте жұмыс өтілі жеті жылдан кем емес, оның ішінде басшылық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 өтілі тоғыз жылдан кем емес, оның ішінде саяси лауазымдарда немесе А-3, В-3, С-3, C-O-3, C-R-1, D-3, D-O-3, Е-2, E-R-1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салаларда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p>
            <w:pPr>
              <w:spacing w:after="20"/>
              <w:ind w:left="20"/>
              <w:jc w:val="both"/>
            </w:pPr>
            <w:r>
              <w:rPr>
                <w:rFonts w:ascii="Times New Roman"/>
                <w:b w:val="false"/>
                <w:i w:val="false"/>
                <w:color w:val="000000"/>
                <w:sz w:val="20"/>
              </w:rPr>
              <w:t>
Көмекші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В-РКО-4, C-SV-5, С-SVО-4, C-SVR-3, C-SVU-4, C-SN-4, С-SSP-4, C-SGU-7, В-FM-5, В-FMО-4 анаттарынан төмен емес лауазымдарда немесе нақты құрылымдық бөлімшенің штат кестесінде көзделген келесі төменгі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 өтілі жеті жылдан кем емес, оның ішінде саяси лауазымдарда немесе А-4, В-5, С-4, C-O-5, C-R-2, D-4, D-O-4, Е-3, E-R-2, E-G-1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В-РКО-5, C-SV-8, С-SVО-5, C-SVR-4, C-SVU-5, C-SN-6, С-SSP-5, C-SGU-8, В-FM-6 санаттарынан төмен емес лауазымдарда (аса маңызды істер жөніндегі тергеуші, аса маңызды істер жөніндегі жедел уәкіл (анықтаушы) немесе нақты құрылымдық бөлімшенің штат кестесінде көзделген келесі төмен тұрған санаттан төмен емес лауазымдарда қызмет өтілі бір жылдан кем емес;</w:t>
            </w:r>
          </w:p>
          <w:p>
            <w:pPr>
              <w:spacing w:after="20"/>
              <w:ind w:left="20"/>
              <w:jc w:val="both"/>
            </w:pPr>
            <w:r>
              <w:rPr>
                <w:rFonts w:ascii="Times New Roman"/>
                <w:b w:val="false"/>
                <w:i w:val="false"/>
                <w:color w:val="000000"/>
                <w:sz w:val="20"/>
              </w:rPr>
              <w:t>
2) арнаулы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санаттардың нақты лауазымының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бойынша тергеуші</w:t>
            </w:r>
          </w:p>
          <w:p>
            <w:pPr>
              <w:spacing w:after="20"/>
              <w:ind w:left="20"/>
              <w:jc w:val="both"/>
            </w:pPr>
            <w:r>
              <w:rPr>
                <w:rFonts w:ascii="Times New Roman"/>
                <w:b w:val="false"/>
                <w:i w:val="false"/>
                <w:color w:val="000000"/>
                <w:sz w:val="20"/>
              </w:rPr>
              <w:t xml:space="preserve">
Аса маңызды істер жөніндегі жедел уәкіл (анықтаушы) </w:t>
            </w:r>
          </w:p>
          <w:p>
            <w:pPr>
              <w:spacing w:after="20"/>
              <w:ind w:left="20"/>
              <w:jc w:val="both"/>
            </w:pPr>
            <w:r>
              <w:rPr>
                <w:rFonts w:ascii="Times New Roman"/>
                <w:b w:val="false"/>
                <w:i w:val="false"/>
                <w:color w:val="000000"/>
                <w:sz w:val="20"/>
              </w:rPr>
              <w:t>
Бас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үш жылдан кем емес;</w:t>
            </w:r>
          </w:p>
          <w:p>
            <w:pPr>
              <w:spacing w:after="20"/>
              <w:ind w:left="20"/>
              <w:jc w:val="both"/>
            </w:pPr>
            <w:r>
              <w:rPr>
                <w:rFonts w:ascii="Times New Roman"/>
                <w:b w:val="false"/>
                <w:i w:val="false"/>
                <w:color w:val="000000"/>
                <w:sz w:val="20"/>
              </w:rPr>
              <w:t>
2) арнаулы мемлекеттік органдардағы немесе әскери қызметтегі немесе судья лауазымындағы жұмыс өтілі төрт жылдан кем емес;</w:t>
            </w:r>
          </w:p>
          <w:p>
            <w:pPr>
              <w:spacing w:after="20"/>
              <w:ind w:left="20"/>
              <w:jc w:val="both"/>
            </w:pPr>
            <w:r>
              <w:rPr>
                <w:rFonts w:ascii="Times New Roman"/>
                <w:b w:val="false"/>
                <w:i w:val="false"/>
                <w:color w:val="000000"/>
                <w:sz w:val="20"/>
              </w:rPr>
              <w:t>
3) Мемлекеттік қызмет өтілі төрт жылдан кем емес;</w:t>
            </w:r>
          </w:p>
          <w:p>
            <w:pPr>
              <w:spacing w:after="20"/>
              <w:ind w:left="20"/>
              <w:jc w:val="both"/>
            </w:pPr>
            <w:r>
              <w:rPr>
                <w:rFonts w:ascii="Times New Roman"/>
                <w:b w:val="false"/>
                <w:i w:val="false"/>
                <w:color w:val="000000"/>
                <w:sz w:val="20"/>
              </w:rPr>
              <w:t>
4) Осы санаттағы нақты лауазымның функицоналдық бағыттарына сәйкес салаларда жұмыс өтілі алты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тергеуші</w:t>
            </w:r>
          </w:p>
          <w:p>
            <w:pPr>
              <w:spacing w:after="20"/>
              <w:ind w:left="20"/>
              <w:jc w:val="both"/>
            </w:pPr>
            <w:r>
              <w:rPr>
                <w:rFonts w:ascii="Times New Roman"/>
                <w:b w:val="false"/>
                <w:i w:val="false"/>
                <w:color w:val="000000"/>
                <w:sz w:val="20"/>
              </w:rPr>
              <w:t>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арнаулы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санаттардың нақты лауазымының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арнаулы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 өтілі екі жылдан кем емес;</w:t>
            </w:r>
          </w:p>
          <w:p>
            <w:pPr>
              <w:spacing w:after="20"/>
              <w:ind w:left="20"/>
              <w:jc w:val="both"/>
            </w:pPr>
            <w:r>
              <w:rPr>
                <w:rFonts w:ascii="Times New Roman"/>
                <w:b w:val="false"/>
                <w:i w:val="false"/>
                <w:color w:val="000000"/>
                <w:sz w:val="20"/>
              </w:rPr>
              <w:t>
3) осы санаттардың нақты лауазымының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Қаржылық мониторинг агенттігі аумақтық органдарының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сегіз жылдан кем емес, оның ішінде C-GP-3, C-OGP-3, C-AGP-3, в-PK-3, В-РКО-2, C-SV-3, С-SVО-2,C-SVU-2, C-SN-2, С-SSP-2, C-SGU-3, В-FMО-2 санаттарынан төмен емес лауазымдарда немесе нақты құрылымдық бөлімшенің штат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немесе әскери қызметте жұмыс өтілі сегіз жылдан кем емес, оның ішінде басшылық лауазымдарда екі жылдан кем емес;</w:t>
            </w:r>
          </w:p>
          <w:p>
            <w:pPr>
              <w:spacing w:after="20"/>
              <w:ind w:left="20"/>
              <w:jc w:val="both"/>
            </w:pPr>
            <w:r>
              <w:rPr>
                <w:rFonts w:ascii="Times New Roman"/>
                <w:b w:val="false"/>
                <w:i w:val="false"/>
                <w:color w:val="000000"/>
                <w:sz w:val="20"/>
              </w:rPr>
              <w:t>
3) судья лауазымында жұмыс өтілі он жылдан кем емес;</w:t>
            </w:r>
          </w:p>
          <w:p>
            <w:pPr>
              <w:spacing w:after="20"/>
              <w:ind w:left="20"/>
              <w:jc w:val="both"/>
            </w:pPr>
            <w:r>
              <w:rPr>
                <w:rFonts w:ascii="Times New Roman"/>
                <w:b w:val="false"/>
                <w:i w:val="false"/>
                <w:color w:val="000000"/>
                <w:sz w:val="20"/>
              </w:rPr>
              <w:t>
4) Мемлекеттік қызмет өтілі он жылдан кем емес, оның ішінде саяси лауазымдарда немесе А-2, В-2, С-2, C-O-2, D-2, D-O-2, Е-1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салаларда жұмыс өтілі он бір жылдан кем емес, оның ішінде басшылық лауазымдарда бес жылдан кем емес;</w:t>
            </w:r>
          </w:p>
          <w:p>
            <w:pPr>
              <w:spacing w:after="20"/>
              <w:ind w:left="20"/>
              <w:jc w:val="both"/>
            </w:pPr>
            <w:r>
              <w:rPr>
                <w:rFonts w:ascii="Times New Roman"/>
                <w:b w:val="false"/>
                <w:i w:val="false"/>
                <w:color w:val="000000"/>
                <w:sz w:val="20"/>
              </w:rPr>
              <w:t>
6) Президенттік жастар кадр резервіне алынған тұлғалар үшін жұмыс өтілі бес жылдан кем емес (С-OGP-1, В-РКО-1,C-SV-2,C-SVО-1, C-SVU-1, В-FMО-1 санаттарындағы лауазымдарды қоспағанда).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жеті жылдан кем емес, оның ішінде C-GP-4, C-OGP-4, C-RGP-1, C-AGP-4, C-KGP-2, C-OKGP-2, В-PK-4, В-РКО-3, C-SV-4, С-SVО-3, C-SVR-1,C-SVU-3, C-SN-3, С-SSP-3, C-SGU-5, В-FM-4,В-FMО - 3 санаттарынан төмен емес лауазымдарда немесе нақты құрылымдық бөлімшенің штат кестесінде көзделген келесі төменгі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 немесе әскери қызметте жұмыс өтілі жеті жылдан кем емес, оның ішінде басшылық лауазымдарда бір жылдан кем емес;</w:t>
            </w:r>
          </w:p>
          <w:p>
            <w:pPr>
              <w:spacing w:after="20"/>
              <w:ind w:left="20"/>
              <w:jc w:val="both"/>
            </w:pPr>
            <w:r>
              <w:rPr>
                <w:rFonts w:ascii="Times New Roman"/>
                <w:b w:val="false"/>
                <w:i w:val="false"/>
                <w:color w:val="000000"/>
                <w:sz w:val="20"/>
              </w:rPr>
              <w:t>
3) судья лауазымында жұмыс өтілі тоғыз жылдан кем емес;</w:t>
            </w:r>
          </w:p>
          <w:p>
            <w:pPr>
              <w:spacing w:after="20"/>
              <w:ind w:left="20"/>
              <w:jc w:val="both"/>
            </w:pPr>
            <w:r>
              <w:rPr>
                <w:rFonts w:ascii="Times New Roman"/>
                <w:b w:val="false"/>
                <w:i w:val="false"/>
                <w:color w:val="000000"/>
                <w:sz w:val="20"/>
              </w:rPr>
              <w:t>
4) Мемлекеттік қызмет өтілі тоғыз жылдан кем емес, оның ішінде саяси лауазымдарда немесе А-3, В-3, С-3, C-O-3, C-R-1, D-3, D-O-3, Е-2, E-R-1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5) осы санаттағы нақты лауазымның функционалдық бағыттарына сәйкес салаларда жұмыс өтілі он жылдан кем емес, оның ішінде басшылық лауазымдарда төрт жылдан кем емес;</w:t>
            </w:r>
          </w:p>
          <w:p>
            <w:pPr>
              <w:spacing w:after="20"/>
              <w:ind w:left="20"/>
              <w:jc w:val="both"/>
            </w:pPr>
            <w:r>
              <w:rPr>
                <w:rFonts w:ascii="Times New Roman"/>
                <w:b w:val="false"/>
                <w:i w:val="false"/>
                <w:color w:val="000000"/>
                <w:sz w:val="20"/>
              </w:rPr>
              <w:t>
6)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алты жылдан кем емес, оның ішінде C-GP-5, C-OGP-5, C-RGP-2, C-AGP-6, C-KGP-3, C-OKGP-3, В-PK-5, В-РКО-4, C-SV-5, С-SVО-4, C-SVR-3, C-SVU-4,C-SN-4, С-SSP-4, C-SGU-7, В-FM-5, В-FMО-4 санаттарынан төмен емес лауазымдарда немесе нақты құрылымдық бөлімшенің штат кестесінде көзделген келесі төменгі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органдардағы немесе әскери қызметтегі немесе судья лауазымындағы жұмыс өтілі алты жылдан кем емес;</w:t>
            </w:r>
          </w:p>
          <w:p>
            <w:pPr>
              <w:spacing w:after="20"/>
              <w:ind w:left="20"/>
              <w:jc w:val="both"/>
            </w:pPr>
            <w:r>
              <w:rPr>
                <w:rFonts w:ascii="Times New Roman"/>
                <w:b w:val="false"/>
                <w:i w:val="false"/>
                <w:color w:val="000000"/>
                <w:sz w:val="20"/>
              </w:rPr>
              <w:t>
3) Мемлекеттік қызмет өтілі жеті жылдан кем емес, оның ішінде саяси лауазымдарда немесе А-4, В-5, С-4, C-O-5, C-R-2, D-4, D-O-4, Е-3, E-R-2, E-G-1 санаттарынан төмен емес лауазымдарда немесе "А" корпусының лауазымдарында бір жылдан кем емес;</w:t>
            </w:r>
          </w:p>
          <w:p>
            <w:pPr>
              <w:spacing w:after="20"/>
              <w:ind w:left="20"/>
              <w:jc w:val="both"/>
            </w:pPr>
            <w:r>
              <w:rPr>
                <w:rFonts w:ascii="Times New Roman"/>
                <w:b w:val="false"/>
                <w:i w:val="false"/>
                <w:color w:val="000000"/>
                <w:sz w:val="20"/>
              </w:rPr>
              <w:t>
4) осы санаттағы нақты лауазымның функционалдық бағыттарына сәйкес салаларда жұмыс өтілі сегіз жылдан кем емес, оның ішінде басшылық лауазымдарда үш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p>
            <w:pPr>
              <w:spacing w:after="20"/>
              <w:ind w:left="20"/>
              <w:jc w:val="both"/>
            </w:pPr>
            <w:r>
              <w:rPr>
                <w:rFonts w:ascii="Times New Roman"/>
                <w:b w:val="false"/>
                <w:i w:val="false"/>
                <w:color w:val="000000"/>
                <w:sz w:val="20"/>
              </w:rPr>
              <w:t>
Бөлім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қызметіндегі жұмыс өтілі бес жылдан кем емес, оның ішінде C-GP-6, C-OGP-6, C-RGP-3, C-AGP-7, C-KGP-4, C-OKGP-4, В-PK-6, В-РКО-5, C-SV-8, С-SVО-5, C-SVR-4,C-SVU-5, C-SN-6, С-SSP-5, C-SGU-8, В-FM - 6, В-FMО-5 санаттарынан төмен емес лауазымдарда (аса маңызды істер жөніндегі тергеуші, аса маңызды істер жөніндегі жедел уәкіл (анықтаушы) немесе нақты құрылымдық бөлімшенің штат кестесінде көзделген келесі төмен тұрған санаттан төмен емес лауазымдарда бір жылдан кем емес;</w:t>
            </w:r>
          </w:p>
          <w:p>
            <w:pPr>
              <w:spacing w:after="20"/>
              <w:ind w:left="20"/>
              <w:jc w:val="both"/>
            </w:pPr>
            <w:r>
              <w:rPr>
                <w:rFonts w:ascii="Times New Roman"/>
                <w:b w:val="false"/>
                <w:i w:val="false"/>
                <w:color w:val="000000"/>
                <w:sz w:val="20"/>
              </w:rPr>
              <w:t>
2) арнаулы мемлекеттік органдардағы немесе әскери қызметтегі немесе судья лауазымындағы жұмыс өтілі бес жылдан кем емес;</w:t>
            </w:r>
          </w:p>
          <w:p>
            <w:pPr>
              <w:spacing w:after="20"/>
              <w:ind w:left="20"/>
              <w:jc w:val="both"/>
            </w:pPr>
            <w:r>
              <w:rPr>
                <w:rFonts w:ascii="Times New Roman"/>
                <w:b w:val="false"/>
                <w:i w:val="false"/>
                <w:color w:val="000000"/>
                <w:sz w:val="20"/>
              </w:rPr>
              <w:t>
3) мемлекеттік қызметтегі жұмыс өтілі алты жылдан кем емес;</w:t>
            </w:r>
          </w:p>
          <w:p>
            <w:pPr>
              <w:spacing w:after="20"/>
              <w:ind w:left="20"/>
              <w:jc w:val="both"/>
            </w:pPr>
            <w:r>
              <w:rPr>
                <w:rFonts w:ascii="Times New Roman"/>
                <w:b w:val="false"/>
                <w:i w:val="false"/>
                <w:color w:val="000000"/>
                <w:sz w:val="20"/>
              </w:rPr>
              <w:t>
4) осы санаттардың нақты лауазымының функционалдық бағыттарына сәйкес салаларда жұмыс өтілі жеті жылдан кем емес;</w:t>
            </w:r>
          </w:p>
          <w:p>
            <w:pPr>
              <w:spacing w:after="20"/>
              <w:ind w:left="20"/>
              <w:jc w:val="both"/>
            </w:pPr>
            <w:r>
              <w:rPr>
                <w:rFonts w:ascii="Times New Roman"/>
                <w:b w:val="false"/>
                <w:i w:val="false"/>
                <w:color w:val="000000"/>
                <w:sz w:val="20"/>
              </w:rPr>
              <w:t>
5)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маңызды істер жөніндегі тергеуші, аса маңызды істер жөніндегі жедел уәкіл (анықтаушы) </w:t>
            </w:r>
          </w:p>
          <w:p>
            <w:pPr>
              <w:spacing w:after="20"/>
              <w:ind w:left="20"/>
              <w:jc w:val="both"/>
            </w:pPr>
            <w:r>
              <w:rPr>
                <w:rFonts w:ascii="Times New Roman"/>
                <w:b w:val="false"/>
                <w:i w:val="false"/>
                <w:color w:val="000000"/>
                <w:sz w:val="20"/>
              </w:rPr>
              <w:t>
Бас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арнаулы мемлекеттік органдардағы немесе әскери қызметтегі немесе судья лауазымындағы жұмыс өтілі екі жылдан кем емес;</w:t>
            </w:r>
          </w:p>
          <w:p>
            <w:pPr>
              <w:spacing w:after="20"/>
              <w:ind w:left="20"/>
              <w:jc w:val="both"/>
            </w:pPr>
            <w:r>
              <w:rPr>
                <w:rFonts w:ascii="Times New Roman"/>
                <w:b w:val="false"/>
                <w:i w:val="false"/>
                <w:color w:val="000000"/>
                <w:sz w:val="20"/>
              </w:rPr>
              <w:t>
2) мемлекеттік қызметтегі жұмыс өтілі үш жылдан кем емес;</w:t>
            </w:r>
          </w:p>
          <w:p>
            <w:pPr>
              <w:spacing w:after="20"/>
              <w:ind w:left="20"/>
              <w:jc w:val="both"/>
            </w:pPr>
            <w:r>
              <w:rPr>
                <w:rFonts w:ascii="Times New Roman"/>
                <w:b w:val="false"/>
                <w:i w:val="false"/>
                <w:color w:val="000000"/>
                <w:sz w:val="20"/>
              </w:rPr>
              <w:t>
3) осы санаттардың нақты лауазымының функционалдық бағыттарына сәйкес салаларда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тергеуші, аға жедел уәкіл (анықтаушы)</w:t>
            </w:r>
          </w:p>
          <w:p>
            <w:pPr>
              <w:spacing w:after="20"/>
              <w:ind w:left="20"/>
              <w:jc w:val="both"/>
            </w:pPr>
            <w:r>
              <w:rPr>
                <w:rFonts w:ascii="Times New Roman"/>
                <w:b w:val="false"/>
                <w:i w:val="false"/>
                <w:color w:val="000000"/>
                <w:sz w:val="20"/>
              </w:rPr>
              <w:t>
Аға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немесе арнаулы мемлекеттік органдардағы немесе әскери қызметтегі немесе судья лауазымындағы жұмыс өтілі бір жылдан кем емес;</w:t>
            </w:r>
          </w:p>
          <w:p>
            <w:pPr>
              <w:spacing w:after="20"/>
              <w:ind w:left="20"/>
              <w:jc w:val="both"/>
            </w:pPr>
            <w:r>
              <w:rPr>
                <w:rFonts w:ascii="Times New Roman"/>
                <w:b w:val="false"/>
                <w:i w:val="false"/>
                <w:color w:val="000000"/>
                <w:sz w:val="20"/>
              </w:rPr>
              <w:t>
2) Мемлекеттік қызмет өтілі екі жылдан кем емес;</w:t>
            </w:r>
          </w:p>
          <w:p>
            <w:pPr>
              <w:spacing w:after="20"/>
              <w:ind w:left="20"/>
              <w:jc w:val="both"/>
            </w:pPr>
            <w:r>
              <w:rPr>
                <w:rFonts w:ascii="Times New Roman"/>
                <w:b w:val="false"/>
                <w:i w:val="false"/>
                <w:color w:val="000000"/>
                <w:sz w:val="20"/>
              </w:rPr>
              <w:t>
3) осы санаттардың нақты лауазымының функционалдық бағыттарына сәйкес салаларда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алынған тұлғалар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уәкіл(анықтаушы), анықтаушы</w:t>
            </w:r>
          </w:p>
          <w:p>
            <w:pPr>
              <w:spacing w:after="20"/>
              <w:ind w:left="20"/>
              <w:jc w:val="both"/>
            </w:pPr>
            <w:r>
              <w:rPr>
                <w:rFonts w:ascii="Times New Roman"/>
                <w:b w:val="false"/>
                <w:i w:val="false"/>
                <w:color w:val="000000"/>
                <w:sz w:val="20"/>
              </w:rPr>
              <w:t>
Криминалист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кәсіптік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міндеттерді орындау үшін қажетті міндетті білімнің, икемнің және дағдылардың болуы (кезекші бөлімшелердің қызметкерлері үшін спорттық разрядтардың, жекпе-жек түрлері немесе практикалық атыс бойынша біліктіліктердің болуы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bookmarkStart w:name="z12" w:id="9"/>
    <w:p>
      <w:pPr>
        <w:spacing w:after="0"/>
        <w:ind w:left="0"/>
        <w:jc w:val="both"/>
      </w:pPr>
      <w:r>
        <w:rPr>
          <w:rFonts w:ascii="Times New Roman"/>
          <w:b w:val="false"/>
          <w:i w:val="false"/>
          <w:color w:val="000000"/>
          <w:sz w:val="28"/>
        </w:rPr>
        <w:t>
      Ескертпе: Осы біліктілік талаптарындағы әскери қызмет өтіліне сарбаздар (матростар) құрамының мерзімді әскери қызмет кезеңдері енгізілмейді.</w:t>
      </w:r>
    </w:p>
    <w:bookmarkEnd w:id="9"/>
    <w:p>
      <w:pPr>
        <w:spacing w:after="0"/>
        <w:ind w:left="0"/>
        <w:jc w:val="both"/>
      </w:pPr>
      <w:r>
        <w:rPr>
          <w:rFonts w:ascii="Times New Roman"/>
          <w:b w:val="false"/>
          <w:i w:val="false"/>
          <w:color w:val="000000"/>
          <w:sz w:val="28"/>
        </w:rPr>
        <w:t>
      Жоғары кәсіби даярлығы бар, ерекше білімдері немесе нақты мамандықтар бойынша жұмыс өтілдері бар адамдар, осы біліктілік талаптарында белгіленген, қажетті жұмыс өтілдері ескерілмей, Қазақстан Республикасы Ішкі істер министрінің шешімімен не болмаса оның келісімімен лауазымға тағайындалуы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