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0f9f" w14:textId="9590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"КаР-Тел" жауапкершілігі шектеулі серіктестігіне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2023 жылғы 5 желтоқсандағы № 2758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17-бабының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"КаР-Тел" жауапкершілігі шектеулі серіктестігіне талшықты-оптикалық байланыс желісі үшін, жалпы көлемі 0,0013 гектар жер учаскесін меншік иелері мен жер пайдаланушылардан алып қоймай 2028 жылдың 05 қазанға дейін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"КаР-Тел" жауапкершілігі шектеулі серіктестігіне талшықты-оптикалық байланыс желісі үшін, жалпы көлемі 0,1908 гектар жер учаскесін меншік иелері мен жер пайдаланушылардан алып қоймай 2028 жылдың 05 қазанға дейін қауымдық сервитут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"Шымкент қаласының сәулет, қала құрылысы және жер қатынастары басқармасы" мемлекеттік мекемесі осы қаулыдан туындайтын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бірінші орынбасары Қ. Асыловқа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Сыздықбеков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қаулысының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"КаР-Тел" жауапкершілігі шектеулі серіктестігіне жария сервитут белгіленетін жер учаскелерінің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(меншік иелерінің) атауы, кадастрлық нөмірі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 сервитут белгілеудің жалпы алаңы,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алқаптары, жайылым,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КСК тұрғын жайларының меншік иелері кондоминиум объектісі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0,0003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