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9fa6" w14:textId="7029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жұмыспен қамту және әлеуметтік қорғау басқармасы" мемлекеттік мекемесінің ережесін бекіту туралы" Шымкент қаласы әкімдігінің 2021 жылғы 29 қарашадағы № 1509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14 наурыздағы № 555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жұмыспен қамту және әлеуметтік қорғау басқармасы" мемлекеттік мекемесінің ережесін бекіту туралы" Шымкент қаласы әкімдігінің 2021 жылғы 29 қарашадағы № 1509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"Шымкент қаласының жұмыспен қамту және әлеуметтік қорғау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"мүгедектер", "мүгедектерді", "мүгедектерге" деген сөздер "мүгедектігі бар адамдар", "мүгедектігі бар адамдарды", "мүгедектігі бар адамдарға" деген сөздермен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кәсіпкерлік бастамаға жәрдемдесуді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Шымкент қаласы жұмыспен қамту және әлеуметтік қорғау басқармасының "Қамқорлық" № 8 балаларға арналған арнаулы әлеуметтік қызметтер көрсету орталығы" коммуналдық мемлекеттік мекемесі;";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15), 16)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Шымкент қаласы жұмыспен қамту және әлеуметтік қорғау басқармасының "№ 9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Шымкент қаласы жұмыспен қамту және әлеуметтік қорғау басқармасының "№ 10 арнаулы әлеуметтік қызметтер көрсету орталығы" коммуналдық мемлекеттік мекемесі.".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"Шымкент қаласының жұмыспен қамту және әлеуметтік қорғау басқармасы" мемлекеттік мекемесінің басшысы Б. Нарбековаға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М. Исаховқа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Білісбеков Г. Мауленкулов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Исахов Е.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Сәттібаев Р. Бақтыбаев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555 қаулысымен бекітілді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"Шымкент қаласының жұмыспен қамту және әлеуметтік қорғау басқармасы" мемлекеттік мекемесінің ережесін бекіту туралы" Шымкент қаласы әкімдігінің 2021 жылғы 29 қарашадағы № 1509 қаулысына енгізілген өзгерістер мен толықтырулар мәтіні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"Шымкент қаласының жұмыспен қамту және әлеуметтік қорғау басқармасы" мемлекеттік мекемесінің ережесін бекіту туралы" Шымкент қаласы әкімдігінің 2021 жылғы 29 қарашадағы № 1509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"Шымкент қаласының жұмыспен қамту және әлеуметтік қорғау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"мүгедектер", "мүгедектерді", "мүгедектерге" деген сөздер "мүгедектігі бар адамдар", "мүгедектігі бар адамдарды", "мүгедектігі бар адамдарға"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кәсіпкерлік бастамаға жәрдемдесуді жүзеге асырады.";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Шымкент қаласы жұмыспен қамту және әлеуметтік қорғау басқармасының "Қамқорлық" № 8 балаларға арналған арнаулы әлеуметтік қызметтер көрсету орталығы" коммуналдық мемлекеттік мекемесі;";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15), 16)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Шымкент қаласы жұмыспен қамту және әлеуметтік қорғау басқармасының "№ 9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Шымкент қаласы жұмыспен қамту және әлеуметтік қорғау басқармасының "№ 10 арнаулы әлеуметтік қызметтер көрсету орталығы" коммуналдық мемлекеттік мекемесі.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