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ff4d" w14:textId="0f7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2021 жылғы 5 қарашадағы № 1143 ""Мемлекеттік сатып алу туралы" Қазақстан Республикасының Заңына сәйкес, прокуратура органының тиісті талабы немесе сұрау салуы, сотқа дейінгі басталған тергеп-тексеру шеңберінде шығарылған тиісті қаулы, сондай-ақ соттың тиісті ұйғарымы бойынша тексеруге қатысу және қорытынды беру үшін кезектілік және өңірлік ұсынылу қағидаттарын сақтай отырып, аудиторлық ұйымдардың (аудиторлардың) тізбесін, сондай-ақ аудиторлық ұйымдардың (аудиторлардың) тізбесінен аудиторлық ұйымды (аудиторды) айқындау туралы"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27 желтоқсандағы № 1325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2021 жылғы 5 қарашадағы № 1143 ""Мемлекеттік сатып алу туралы" Қазақстан Республикасының Заңына сәйкес, прокуратура органының тиісті талабы немесе сұрау салуы, сотқа дейінгі басталған тергеп-тексеру шеңберінде шығарылған тиісті қаулы, сондай-ақ соттың тиісті ұйғарымы бойынша тексеруге қатысу және қорытынды беру үшін кезектілік және өңірлік ұсынылу қағидаттарын сақтай отырып, аудиторлық ұйымдардың (аудиторлардың) тізбесін, сондай-ақ аудиторлық ұйымдардың (аудиторлардың) тізбесінен аудиторлық ұйымды (аудиторды) айқындау туралы" бұйрығына келесі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"Мемлекеттік сатып алу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прокуратура органының тиісті талабы немесе сұрау салуы, сотқа дейінгі басталған тергеп-тексеру шеңберінде шығарылған тиісті қаулы, сондай-ақ соттың тиісті ұйғарымы бойынша тексеруге қатысу және қорытынды беру үшін кезектілік және өңірлік ұсынылу қағидаттарын сақтай отырып, аудиторлық ұйымдардың (аудиторлардың) тізбесін, сондай-ақ аудиторлық ұйымдардың (аудиторлардың)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 осы бұйрықты Қазақстан Республикасы Қаржы министрлігінің интернет-ресурсында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Д.М. Кеңбейілге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вице-министрі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вице-министрінің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"5"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1143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Аудиторлық компаниялардың (аудиторлардың)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Алматы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"ПрайсуотерхаусКупер"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Аль-Фараби даңғ.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"ALMIR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ӘЛ-ФАРАБИ даңғылы 19,павильон 2Б,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"Центраудит-Казахстан"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б.ц. "Нурлы Тау" Аль-Фараби даңғ. 19, павильон 1-Б, 3 эт., кеңсе 301,302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"ГАММА-АУДИТ"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990340010180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Сейфуллин көш., 534 үй,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"KRESTON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Алмалы ауданы, Желтоқсан көшесі, 111А,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Жандосов көшесі, 49, 44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Ауэзова к., № 175 үй,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"ТрастФинАудит"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Сатпаев көшесі, 29Д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"Бизнес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Абай даңғ. 64 үй, п.27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"Каспиан Аудит Партнерс"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090840003277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 , Хан Тәңірі ықшам ауданы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"Есентай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100340005646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Бөгенбай батыр к., 221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"AVERS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100240008617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Әуезов к. 82 үй, 509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"АЖУР"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090840015786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Жетісу ауданы, Абылай хан даңғ. 60, 328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"RSP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Самал ш/а, № 33А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ACI"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Айманов к. 193 үй, 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"ALEM-AUDIT"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Алмалы ауданы,Қазыбек би к. 65, 616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"Э.С.Т.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090840010468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Сәтпаев к. 80 үй, 66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"Евразияаудит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Медеу ауданы, Қожабергенов к.17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"Parker Russell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990740003330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даңғылы, 202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"Фин-Ал"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Құрманғазы к., 97 үй,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"Concord"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111040009711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Қазыбек би к., 117/86,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"Grant Thornton"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101240004518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Әл-Фараби даңғ., № 15 үй, т.е.21В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"Фирма Алматыгораудит"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Әл-Фараби даңғылы,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"FINKAM -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121240000995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7-ықшам аудан, 1 үй, 12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"NURTEAM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120440007664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данғылы, 9 үй, 4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Независимая Аудиторская Компания "Өркен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130140007551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қ.,Гагарин к., № 258 "В" үй, 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"Adept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Наурызбай ауданы, Қалқаман-2 ш.а., Аспандияров даңғ., 162/1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"Элит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130440015107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Көктем-2 ш/а.,№ 22 үй, 701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"Өркениет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130640013871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Тастақ ауд.,12 үй, 76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"PCM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131040003381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Достық даңғ. 188 үй, 805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"DSAudit"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131240021890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Коктем-2 шағын аудан, 21 үй, 28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"East Finance Servaces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Әл-Фараби даңғ. 53 В үй, 38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"Reliable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091040007342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Хаджи Мұқан көшесі, 37 үй, 61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"Алсар-Дария"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140140019379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Масанчи к., 98-В үй, 113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"Scope Audit Kazakhstan" (Скоуп Аудит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140240005124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Кербұлақ көшесі, 14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"Параграф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140540000917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Н. Назарбаев даңғ, № 51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"Global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140640004282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Абай даңғ, 52 "В" үй, 1-корпус , 710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"Интер-Проф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140540021444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Масанчи к., 85 үй, 9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"Консалтинг-Плюс"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000140001932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11-ықшам ауданы, 26 үй, 52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"GraVis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150640000932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Әуезов к.,175/1 үй, 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"B2B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140840016181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Абылай хан даңғ., Айтеке би к., 79/71 үй, 119 каб.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"Dalel Consulting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030240004551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Нұрмақов к., 26 үй, 28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"Nexia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141040004161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Мамыр-4 ықшам ауданы, 297 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 &amp;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151140011269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Аксай-2 ықшам ауданы, 73 үй, 48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"Абырой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100940007991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Қазыбек би к., 22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"RSM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150940008740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Достық даңғылы, 43 үй,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"ALIS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Жаркент к.,23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"КазахНур-Аудит"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160640009234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Жетісу-2 ықшам ауданы, 62 үй, 11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"Международная Аудиторская Компания "Russell Bedford А+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даңғ., 202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"Priceless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160640018657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Брусиловский к., 163 үй, 476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"Baker Tilly Qazaqstan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160640010862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даңғылы, 19 үй, н/п 4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160840025608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Жамбыл к., № 202 үй,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"AccuRate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Навои к., № 74., 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"РевизорЪ"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170140009961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Мамыр ықшам ауданы, ПМК-610 к., 5 үй, 10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"ПартнерАудит"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 Сайран ық-ауд, 120 үй, 46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"Ертең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170840027340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 З. Шашкин к., № 29 үй,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"КБМК -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170640022184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 Таусамалы шағын аудан, Герольд Бельгер көшесі, 50А үй, 2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"ABD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160840001127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 Ерменсай 3 шағын аудан,33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"Сенім"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170940020872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қ,Сатпаева к-сі, 88А/1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"A&amp;Z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171140009746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Таугуль-2 ш.а., 37 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"Standard-Audit"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Радостовец к., 152/1.,36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"GRAND PRIORITY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171140014366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қ.Аккент м.а. №4 үй пәтер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"SFAI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111140015551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даңғылы,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"АЛЛИАН-АУДИТ"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180140035229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даңғылы, 116/13 үй, 12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"НАК"Профессионал"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001040000389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қ,Каблуков к,149 үй.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"Luca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180340012643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қ,Бостандық ауданы, Навои көшесі, 304 үй, 1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"ARBAudit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180640000839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АҚБУЛАҚ ш.а., 1 к., №105 үй,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"Ai-Nur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130140005723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Мауленов к., №85 үй,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"SENIM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180640016825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Орбита -2 ш/а, 28Г үй,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"LAR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180640035732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Басенов к., №27 А үй,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SERVICES LTD (АУДИТ СЕРВИСЕЗ ЛТД)"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Навои к., №310,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"Anels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180640027907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Абай даңғылы, 76 үй, т/ұ 4, 312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"PKF Audit &amp; Assurance"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131040028365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Тимирязев к., №42 үй, 15/3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"OZAT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181040004505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Жароков к., №137 үй,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"Clarkson Hide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181040009487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Акбулак ш/а, Сейдолла Бәйтереков к., 113,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"ANB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170840003432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Жібек жолы даңғ., №135 үй,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"FS Solution Audit (ФС Солюшн Аудит)"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Орджоникидзе к., 26/32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"SAT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190140006188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Жас Қанат ш/а, № 1/8 үй,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"Service-Audut (Сервис-Аудит)"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190240032616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даңғылы, 17 үй,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"BR-Audit"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190440007296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Акжар ш.а., Әмина Өмірзақова көш.,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Business Team"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190440024972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Сәтпаев к., 90/20,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"SV-Аудит"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190540016843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қ.,Апорт к.,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"ST-Аудит""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190540030978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Мамыр-1 шағын ауданы, 29/6,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"Atlant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190840023659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Әл-Фараби даңғылы,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“Аудиторская компания “A&amp;A Partners”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Бөгенбай батыр к., №279 үй,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"BERISH-AUDIT"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190340002350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Наурызбай ауданы, Таусамалы ықшам ауданы, Қонаев көшесі, 1,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"Global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Мамыр-1 ықшам ауданы, 29/8, 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"Expert 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190940005604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Исаев к., №158 үй,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"Гарант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190840019531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Жароков к., №257/11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"Professional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191040023999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Достық даңғылы,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ЖШС"Adilet-consalting"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191140024862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Айманов көшесі, 193б үй,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"Big business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200140014292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ауд., Әл-Фараби даңғ., 15, 10д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"AGP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200140027145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Сейфуллина даңғылы, №531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"ГРАНД-ПРИОРИТЕТ ПЛЮС+"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150640011948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Жандосов көшесі, №2,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"UM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200240004655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Радостовец к., 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"ФинАудит2020"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200340012421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Мамыр-1 ш/а, №29 үй,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"SK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200940022212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 Ақынов к., № 3 үй,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"Delta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200940017945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Қабанбай Батыр к., № 15 үй,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"ABM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201140023492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Искендеров к., №42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"АйСер консалтинг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201140018644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ДУМАН-2 ш/а, № 29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Expert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Гагарин к., № 133/1 үй,7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 AUDIT-GK"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 Әл-Фараби даңғылы, 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"Люсент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Қарғалы ш/а, Кенесары хан к., № 54/29 үй,45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"Grand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Зерделі ш/а, № 86 үй,3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"StarAudit"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Қазыбек би көшесі, 65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"PRIME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Достық даңғ.,№ 52/2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"A.T.A. Partners (Эй.Ти.Эй. Партнерс)"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210140006213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Жандосов к., № 28 үй,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"TEPS Audit-Qazaqstan"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160940005718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қ.,Ауэзов ауданы, 6 ш/а, 56 үй, 118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"Мазарс"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210140021762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Әбіш Кекілбайұлы, №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"Кәсіп-Аудит"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Буқар Жырау, № 35,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"ДИНАСТИЯ ПСБ"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Шарипова А к., 117,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"BDO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210240027864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Ғабдуллин к., № 6 үй,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4 Business"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Майлин к. № 79/2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Фирма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Манас к., № 12 үй,1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"ProgreSS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210540029495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қ, Шұғыла ш/а, № 340/4 үй,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Agency"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210640003099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Чокана Валиханова көш, №48/37 үй,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"Consult-FinAudit"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210540038970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Масанчи көш, №98 В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"Profit 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210640012929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Ақбұлак ы.а., №9 үй,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"KAZ D&amp;M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210540034213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Қонаев көш,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"Trustway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90340000373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Думан ш/а, Қазығұрт к., №30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"Дос-аудит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210640038190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Тастыбулак ш.а, 58А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"Win-Win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210640040886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қ.,АКСАЙ-3, 33,23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"HELP"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Сатпаев к.,54,45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Марков к. 49, 25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"ТАБЫС-АУДИТ"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970440003633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Керемет ықшам ауд., 3 үй 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"АСИКО"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920840000258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Шашкин к., 27 үй, 86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"Фирма "Коктем-Аудит"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981240000498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Бұхар Жырау 12, п.15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"Бизнес-аудит"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"Орбита-1" ықшам ауд. 18, п.46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"БИЗНЕС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ауданы,Жандосов қ. 60А үй, 306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"Prime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Қазыбек би к. 50, кеңсе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Қазыбек би к.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"FinExpertiza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қ.,Аль-фараби д, 202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"SPECTRE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001240006305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ауд., Тажибаева к.,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"ФИНЭКС"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Медеу ауданы, Валиханов к.,54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"BARYS-AUDIT"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к. Шағабутдинов к. 31, 1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"АЛТЫНАУДИТ"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010640000756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қ.,Мұратбаев к. 200,102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"МинТаксАудит"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010740006481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Қармысов к.62Б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"Независимая аудиторская компания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011240004717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Алмалы ш/а, Нұрмаков к.,93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"НАЗАР-АУДИТ"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011140006839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Мыңбаев/Текстильная к., 16/72 үй, 15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"ГРАТА-АУДИТ"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Шевченко к. 157/47 үй,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"УчҰт"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қ.,Жароков к., 41 үй, 4 қабат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"Лира-аудит"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Мыңбаев к. 43, 1,2 кеңселер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"Аудит-Company"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030640007618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Клочков к. 19, 62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"Независимая аудиторская компания "ОПТИУМ-АУДИТ"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980840014902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Төле би к.69 үй, 6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"Фирма "АУДИТ-ЭКСПРЕСС-СЕРВИС"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к. Амангелді к.52 үй, 108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"Алуа и партнеры"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031240008051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қ.,.Достық даңғ.38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"Соломон"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Достық даңғ., №202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"Тенде"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Мамыр-4 ш/а, 100А/1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"Crowe Audit Tani"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020440005117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даңғ., № 13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"Серпин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040240009483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Ауэзов ш/а, Сайран ақшам ауданы, 14 үй, БО АзияС,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"ФБК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Медей ауданы, Думан-2 ықшам ауданы, 30 үй, 30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"Казахстанаудит"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040240007497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6 ықшам ауданы, 56 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"Тамыр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Түрксіб ауданы, Сортировочная к.3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"ASSER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040140008124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Алмалы ауданы, Мәуленов к.85 үй, 67б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"UTA Audit" (Ю Ти Эй Аудит)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060540009389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Достык даңғылы, 240 ұй, 502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"Делойт"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Медеу ауданы, Әл-Фараби даңғ, 36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"КПМГ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930840000232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Достық даңғ. 180, "Көктем" бизнес орталығы , 7 қабат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"Эрнст энд Янг"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даңғ. 77/7, "Есентай ТАУЭР"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"ТАБЫС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даңғ. 7, корпус 5А,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"МАР'К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041240003119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Гагарин к. 296, 11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"Независимая аудиторская компания "Abzal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060140016991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қ.,Қазыбек би к., үй 50, 67,70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"AXISAAUDIT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960340010333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Масанчи к., № 100 үй, 19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казахстанская фирма Сапа-Аудит"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Әуезов к.112/15, 8 қызмет бөлмесі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"Real-audit"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090640020110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 , Бабаев к. 33 үй, 35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"АЛТАЛ-1"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Есіл ауданы , Шашкин к., 7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"Хонест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Мауленов көш., 111 үй,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"Reach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181140009976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Аль-Фараби даңғ., 47/79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"Казына аудит company"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қ.Алматы, Зердели шағын ауданы, 3 үй,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"AS-Comilfo"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Северное кольцо көш., 8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"Tarlan Global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171240027024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даңғылы, 202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"Гемба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220240005042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ауданы,Щепкина көш., 35А үй, 2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Манаев көш., №92 үй,19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"RC Audit" Тәуелсіз Аудиторлық Компаниясы"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Қалқаман-2 шағын ауданы, 5 көшесі, № 19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Advising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Науаи көшесі, № 68 үй,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"Solid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210840017185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Думан-2 шағын ауданы, № 20 үй,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"KS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100840000425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Алмалы ауданы, Амангелді көшесі, № 52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"ВАСВЕДА"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Сатпаев көшесі, № 62Б үй,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"Hi-Tech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210940045114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Орбита-3 шағын ауданы, № 7а үй,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"Эксперт Аудит ЕНД"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210940023817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Шұғыла шағын ауданы, Жуалы көшесі, № 82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"Alma-Ata-Audit"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Қарғалы шағын ауданы, Кенесары Хан көшесі, №54/34 үй,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"Халык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200140024349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Республика аланы, 13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ЖШС"Fin Plan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210740022108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Шевченко көшесі, 85, 477 офис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ЖШС"Tax and advisory services"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ауданы,Бальзак көшесі, 13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"KAJET-AUDIT"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211240000131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Жетысу ауданы,Суюнбая даңғылы,157/8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"Relevant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211140004001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Казахфильм ш.а.,11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"TRANSATLANTIC LONESTAR" (ТРАНСАТЛАНТИК ЛОНЕСТАР)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50440001417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Зенков к., 32 үй, 1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"Аудит-Проф &amp; 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220640030880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Медеу ауданы, Достык даңғылы, 97Б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"Crowe Audit 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970240005246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Әл-Фараби даң, 13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"Law &amp; order"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220640046183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Тоқтабаев көшесі, 13 үй,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LTO"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180640027345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Бостандық ауданы, Клочкова көшесі, 123 ұй, 405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"Независимая аудиторская компания "COMPLEXAUDIT 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221240033102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Жароков к., 273А үй, 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"Абай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230240030104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Қайрат ш/а, Сарыарқа к., 1 үй,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"Prosperity KZ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220640009013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Медеу ауданы, Достық даңғылы, 103/11 үй, 105п.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Алмала ауданы, Қазыбек Би көшесі, 50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"Audit§Forensic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230540041130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Қалкаман-2 ш/а, Абишев к., 36/9 үй, 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"AB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230740003016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Тимирязев көшесі, № 42/15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"Алатау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Бостандық ауданы, Орбита-1 ш/а, № 7 үй, 63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"QARJY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231040013526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қ., Ауэзов ауданы, 8 ш/а, № 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II.Астана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Ақ -Бұлақ-2, Амман көш., №8 үй, 209,210 кабинеттер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"Алмат-Аудит"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 даңғ. 2/2, 303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фирма "Алмас"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960440000657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"Ақбұлақ-2" ш/ауд., 7 үй, кеңсе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"Бусар"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030740006633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Улы Дала даңғылы, 3 үй, 463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АК "Центр аудита и оценки"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Бейбітшілік к., 42 үй, 17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"Независимая аудиторская компания "Сервис-Аудит"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070640005311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Мақсұт Нәрікбаев к., № 5 үй, 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"Независимая аудиторская компания "Asia Astana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Сығанақ к. 10 үй, 226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"TGS Saryarqa"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130140008044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Сарыарқа к.,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"Insight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130240009175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Астана қ., Иманов к., 26 үй, 316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"Finex-Standart"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131240018602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Астана қ., Иманов к., 11 үй,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"Д-финанс"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131240005046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Тәуелсіздік пр., 5-үй, 7 қабат,3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"Kaz Audit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140840005828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С.Сейфуллин к., № 2/2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"FSG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120740002947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Алматы ауданы, Қасым Аманжолов к., 28 үй, 95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"АПБА-Аудит"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150240012347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Түркістан к., № 8/2 үй, ВП 3, кеңсе 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"KBI-audit"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101240005704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Мирзоян к., 25 үй, ВП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150740021067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 Тұран даңғылы, 16 үй, 8 тұрғын емес үй-жай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151040009174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Тұран даңғ. 19/1, ВП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151040006289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Тәуелсіздік даңғ., № 5 үй,5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Азия "KZT"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 10 көшесі, № 17 С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"Управленческий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Сейфуллин к., 18 үй, 17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"Астана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160540008202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Орынбор к., 21/1 үй, 253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"Капитал-Аудит"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160740022324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Бейбітшілік к., 18 үй, 476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"RSGroupAudit"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170140022156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Ә.Бөкейхан к., № 27А үй,40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"KazConsultingKz"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Ш. Уәлиханов к., 12 үй, 144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 Бизнес 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170440001838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Б.Момышулы даңғылы, № 2/10 үй,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"Impartial Qazaq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170440018486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Тұран даңғ., № 55/1 үй,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"Консалт-аудит"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141240003557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Комсомольский т/ұ, Ұмай Ана к., 2 үй, 55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"PROGRESSAUDITKZ"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080740005842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Ғабиден Мустафин к-сі, 21/2 үй, 210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фирма БАГАМ-аудит"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170940002266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Түркістан көшесі, № 30 үй, 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"НМ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180140019257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Елубай Тайбеков к,83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"Алма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180240007633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Қайым Мухамедханов к., № 4А үй,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"ЦЕНТР-АУДИТ S&amp;M"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180440007066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Мәлік Ғабдуллин к., №9/1 үй,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 10к., №4 үй,441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"Best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180540022033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Сарайшық к., №9 үй,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"QAZAQ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180440011778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қ.,Отырар к., 15 үй,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"Global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180840005460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Тәуелсіздік даңғ., № 6/2 үй, н.п.1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"Аудиторско-консалтинговая компания 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Мағжан Жұмабаев даңғ., № 16/1 үй,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181040011776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 даңғ., № 49 үй, 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"КАЗФИНАУДИТ"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Сәкен Сейфуллин к., №8 үй, 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"AIN Financial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190140011095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А.Сембинов к., № 10/4 үй,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"Qazaq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180940021337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Күйші Дина к., № 8 үй,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"ZM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190240007338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Кенесары көшесі, 17 ғимарат, 200/1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190440000020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қ, Темірбек Жүргенов к., № 28 үй,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"P&amp;A solutions- Project&amp;Audit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150740007973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қ, Е10 к., № 4 үй,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"Туркестан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190340016866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батыра даңғылы,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"Prime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к., № 10 үй, 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"ADAL SOLUTION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190740003284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Байқоңыр ауданы, Ташенова к., № 8 үй, ЕМ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"Black &amp; River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170840015189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Тұран даңғылы, № 14/1 үй,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"AR Group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 38 көшесі, 21/1 үй,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"Atameken-Aydit"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190740025959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Түркістан көшесі , 2 үй,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- Consalt"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190940034320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Шұбар шағын ауданы, Е.Тайбеков көшесі, 72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"Leet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190640005801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 даңғылы , № 42 үй,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"Contador.kz"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қ.,Сығанак к.,54А ғимараты, тұрғын үй емес 90В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"KazAudit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180440036604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Бокейхан к., 11-141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"RIA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қ.,Иманов к., 11, 203/1, 307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"Байтерек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Жеңіс даңғылы, № 29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"Financial services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191240005780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Қорғалжын тас жолы, 13Б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"CENTER-AUDIT"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171140019298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Мәңгілік ел д-лы, 20/2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"ARIP Consulting 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200140009942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 491 к.,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"АСАР-Аудит"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200140028916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Кенен Әзірбаев көшесі, № 47, 59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"Audit Business partner"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200240005306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 көшесі, № 42,62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Тәуелсіздік даңғ.,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"ASK-AUDIT"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200140038231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Алексей Петров к., № 14/2 үй,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"Leader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170540022438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Мәңгілік-Ел к., № 33/2 үй,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"MASSCORP"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Таха Хусейн к., № 2 үй,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200340007049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Алматы қ., № 13 үй,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"Эксперт-Аудитор"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Күйші Дина к., № 31 үй,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"ПрофУчетАудит"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170940004711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Қайым Мухамедханов к., № 4А үй,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"Аудиторское бюро 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200840004052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 даңғ., №43В үй, 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"Консалтинговая компания "TYPES OF AUDIT SOLUTION"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200940009710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Темірбек Жүргенов к., № 34 үй,34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"ААА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200940008792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А.Бараев к., № 18 үй, 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"JM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200940029150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Жеңіс даңғ, № 24 үй,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"Акцепт -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201040024962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Г.Потанин к., № 3 үй,6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"UNIIQUE AUDIT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200740008656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Мичурино тұрғын үй алаңы, Бақанас к., № 19А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"JQ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201140032481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Сығанақ к., 21/1, 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"SC accounting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201040012027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К.Күмісбеков к., № 9/1 үй,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"Айкын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 22 көшесі, № 3 үй,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AUDIT-AZ"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201140034547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Жеңіс даңғ., № 2 үй,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"DOSSOVA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61140008577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., Есіл ауданы,Тұран даңғылы, № 46/2 ғимарат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"Expert-Audit"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170440024004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Алихан Бокейхан к., № 27/2 үй,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"Sequoia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Ш.Уәлиханов к., № 9/2 үй, 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"Bona Fide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51240003558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Бауыржан Момышұлы даңғ, № 6/1үй,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"A&amp;M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Ақ -Бұлақ-2, Асқар Тоқпанов к, № 41 үй,1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"ШынКазАудит"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Кенесары к., № 75/1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"Центр аудита "FinLab"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Қайым Мұхамедханов к., № 10А үй,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"SANA-Audit"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201240020233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Шыңғыс Айтматов к., №29 үй,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"BestAuditService"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210540014883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Күйші Дина к., № 28 үй,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"Дом Консалтинга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71140025182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қ.,Есіл ауданы, Түркістан к., 8/2 үй,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"ARSI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210540028962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Кенесары к., № 8 үй,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"AllianceAudit"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20024021982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Ақбұлақ-2 шағын ауданы, Сарыкеңгір түйық көше,№ 1 үй, т/е үй жайы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"CAPITAL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210540010088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Әлихан Бөкейхан, № 10 үй,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"Auditing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210540028635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Сауран к., № 42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"ALAU-Audit"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Мустафин көшесі, 24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"КРУ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Александра Затаевич көш., №10 үй,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"Finance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210440027732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Сатпаев көш., 21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210640013373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Ахмет Байтұрсынұлы көш., 51, 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"Aman-Audit"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Улы Дала көш., 19, 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"Olja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Керей Жанібек хандар к.. 18 ғимараты, т/ұ емес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"Национальная аудиторская организация"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210740017479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 Мангілік Ел даңғылы, 8/2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"SK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210740033738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Әлихан Бокейхан көш., 27 а, үй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"NRGaudit"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190140038700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Абылайхан даңғ,52,94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"АУДИТ-АНАЛИЗ"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210840011136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Бейімбет Майлин көш., 23,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"НАК "Audit Senim""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210440037773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ауд., Әлихан Бөкейхан көш., 42 үй , 31ғим.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"Capital-Audit QZ"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211040025635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Бейбітшілік көш., 18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""Аудиторская компания ДГН""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210940005303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қ.,Е 11 көш.,10 үй,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"ZHENIS-AUDIT"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 даңғ., 60А үй,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"Ainur&amp;Co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211140017221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Әліби Жангелдин көш., 26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"RM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150940009601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Тұран даңғ., 57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"Audit and Assurance"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220240007841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ауданы,Тұран даңғ., 3 үй, 26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 Учет Налог"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210840022459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Тұран даңғылы, № 22 үй,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"CONSULTING GROUPASEMAI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Ұлы Дала даңғылы, № 6/1 үй,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"Райян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210940035088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Жұмабек Тәшенев көшесі, № 23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Expert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190340023581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Мәнгілік Ел даңғылы, 40/2 ғимаратты, 881 пәтері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"Мир аудита и аутсорсинга"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201240019329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Қараөткел шағын ауданы Аягөз көшесі, № 1 үй,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"Топ-Аудит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111240002404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Конаев көшесі, 12/1 үй, ВП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"КОНСАЛТИНГОВАЯ ФИНАНСОВАЯ КОМПАНИЯ TEZ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220540034959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қ.," Есіл" ауданы,Қабанбай Батыр даңғылы, 13 үй, 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"Kansa Partners"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220140023611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ауданы,Тұран даңғылы, 19/1 үй, 72 пәтері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"AUDIT VECTOR"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220640004584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 Мангілік Ел даңғылы, 31 үй,5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компания"Аль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220440052913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 Улы Дала даңғылы, 29 үй, 34 пәтері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"Capital Fin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220640036939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ауданы,Тұран даңғылы, 46Б үй, 12 пәтері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"ALIM-AUDIT"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"Байқоныр" ауданы, Амангелді Иманов көшесі, 19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"MSA Perfect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190740023566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Жұмекен Нәжімеденов к., 4/1 үй, 908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"Азаматаудит"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220940018139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Мәнгілік Ел даңғылы, 56 үй,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"FinTax PROFF"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Тұран даңғылы, № 55/3 үй,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"RAI &amp;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230440022755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"Нұра" ауданы, Тұран даңғылы, № 46/5 үй, пәтер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&amp; Outsourcing MS"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90340012278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Қабанбай Батыр даңғылы,№5/1 үй,66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TimeAstana"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220640032728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Сарыарқа даңғылы, № 8 үй,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"KIT Audit Consulting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131040002639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"Есіл" ауданы, Сауран к., № 3/1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""SapaAudit-AM""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230440031893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БАУЫРЖАН МОМЫШҰЛЫ даңғылы, № 2/1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"Moore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040540006291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Қайым Мухамедханов к., №5 ғимарат, 38б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Қарағанда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группа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060940008563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Бұқар Жырау даңғ. 73/2, 4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 И КОНСАЛТИНГ-АА"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қ.,.Колодезная к.,12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Фирма "Аудитсервис"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910740000301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Бухар Жырау даңғылы, 49/6 құрылым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"FC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020440010361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Қазыбек би атындағы аудан, Әліханов к.. 14б-үй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"МСА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150340023029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қ., Ерубаев к., 45 үй, 53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Карағандаы қ.,Қазыбек би ауданы, Төлепов к., 7/3 үй, 13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 Skill"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010540004209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қ., Бұхар Жырау даңғ., 73/2 үй, 4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"Независимая Аудиторская Компания "Persona Granta"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100940012703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Қараганды қ,Лободы к-сі,41 үй,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"Авантаж-Аудит"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қ.,Қазыбек би ауд., Гоголь к., үй №51/3,80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"КарагандаБизнесЭкспертиза"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қ, Ерубаев к.,№5 үй,9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"ERP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181040038014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Қазыбек би ауданы, Алиханов к., №37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 Стандарт"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190740019786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қ., Татімбетов көшесі, 19 үй,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"MS-аудит"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110940002398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Казыбек би атындағы аудан, Абай көшесі, 44,3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"Account&amp;Partners"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201240030429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Степной-3 ш/а, № 2 үй,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110140000253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Шахтерлар даңғ., № 40 үй,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"Аудит-НТП Темиртау"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210440003001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обл., Теміртау қ., Бауыржан Момышұлы даңғ, № 41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"A&amp;G Audit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210640006360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Қараганды қ., Гульдер-1 ы-а, № 4 үй,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"SIMA-Аудит"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200840019962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 Чкалов к., № 6 үй, н.п.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"Liberte"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Қараганда қ., Қазыбек би атындағы ауданы, Абдиров даңғылы, 48/2 үй, 93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"Альянс Аудит УчҰт и Финансы"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Карағанда қ., Казыбек би атыңдағы ауданы,Ерубаев к., 12 үй, 1 т/ү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Қарағанда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Алматы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180240036022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обл, Талғар ауданы, Кендала а.о., Кендала с., Новостройка к-сі., №273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АДАЛ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040140007522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Қаскелен қ., Райымбек к. 62А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"UHY SAPA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00240001768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ауд, .Райымбек с/о, Абай ауылы, Абай к., 24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"FinExpert JTA"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210640017039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обылысы, Карасай ауданы, Жанатұрмыс ауылы, Ұлан көш., №1А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Батыс -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"КОНТАКТ"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қ., Аманжолов к. 89, 27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"Баланс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200240041233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БҚО, Орал қ., Әбілқаир Хан даңғ, № 171 үй,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"Samira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60540004536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БҚО, Орал қ., С.Сейфуллин к., № 12/1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"Аудиторская компания "Janat"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230340013514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қ., Кадыр Мырза Али ш/а, 17 үй, п.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ЖШС"BEST AUDIT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200540016729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БҚО, Бұрлін ауданы,Ақсай қ., Мустахим Иксанов к., 184/1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Шымкент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"Ордабасы-аудит"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030640006878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Темірлан тас жолы, 7 үй, 13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"Капитал Аудит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030440004399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Тәшенов/Жылқышиев к.,51-51 "а" үй, 11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"Астана-Аудит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080440004596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4 ш/а, 4 үй, 4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"КАЗЫНА-АУДИТ"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Әл-Фараби ауданы, Іляев к. 22, 41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"Аудиторскоая компания "Азияаудит"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Әл-Фараби ауданы , Желтоқсан к., 18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"Жаңа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100640010227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Күншығыс к, 108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"Инсар"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Желтөқсан к., 7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"Консалтинговая компания"Эксперт-Аудит-Капитал"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Д.Қонаев даңғылы, 39 үй, 42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"KZT Audit &amp;tax Co"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130340026248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Самал-2 ықш. ауданы, уч. 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"Гросс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171140005476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Дехкан к., 2 үй, 25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"Эксперт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180240040734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Самал-3 ш.а., А.Шеримкулов к., 57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 Grand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180840002862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Тараз ш/а., №131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"Береке МТ-Аудит"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Бейбітшілік, № 8А үй,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"Kaz Mega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190740014557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Желтоқсан көшесі, № 18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"FAIR" AUDIT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190540015439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Бейбітшілік к., № 4 А үй,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"Финансовый центр аудита и анализа"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200840016819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Күншығыс ш/а, № 108А үй,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"AYLA-AUDIT"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200840006603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Түркістан к., 2/5 үй, 23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"ОТАУ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201240007672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Желтоқсан к., № 7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"Turkistan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130540013065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Төлеген Айбергенов к., 1Г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"Ая-Люкс-Consulting"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051240005118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Аль-Фараби ауд, Наурыз мөлтек ауд, 111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"AuditFinanceGroup"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210740023809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 Солт.-Батыс ш.а.,1582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"Дербіс Аудит Консалтинг"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Байтурсынов көш., 90 үй,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"Financial advice"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210740015066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Самал 2 шағын ауданы, № 17 үй,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"NORD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180140013654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Абай ауданы , Темірлан тас жолы,1/22 ғимаратты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"AuditConsultingKz"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қ.,Енбекші ауданы, Ерімбетов көшесі,32Б үй, 18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"Pro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230940000415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Әл-Фараби ауданы, Қазыбек Би к., № 49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"Сonsulting &amp;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230740020274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Әл-Фараби ауданы, 16 ш/а, № 19 үй, 54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Павлодар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"Независимая аудиторская компания"KIGAUDIT"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210740035030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қ.,Толстой көш, 68,395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"BKH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220740010136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қ., Максим Горький көшесі, 55 үй, 212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Солтүстік -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фирма АЛИАС-ТУ"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000440005222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қ., Қазақстан Конституциясы к. 28 үй, 451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"Налоговое бюро Казконсалтинг"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181140020868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обл., Ғабит Мүсірепов ауданы , Hовоишимск а.о., Hовоишимск ауылы, Абылайхан көшесі,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""Сервис "БухучҰт и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210540023129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СҚО, Ғабит Мүсірепов ауд., Новоишим ауылы, Гаражная көшесі 2Е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СҚО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Ақмола обласы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"Учет и аудит-97"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970140006341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қ., .Мира к. 31,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"GRANDAUDIT"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170340026730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қ., Мәлік Ғабдуллин к., 9 үй, 7а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"Кокше-Консалтинг"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920340000091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қ., Ақан Сері к. 113, 53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Assistance"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171240008325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қ., Ақан Сері көшесі, № 66 үй,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"ЕсепАудитКонсалт"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обл., Есіл қ.,Ә.Бектұров к., 1/2 үй,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Қостанай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"Аудит-Консалтинг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061040007327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қ., Вокзальная к. 2 үй, ВП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Есепаудит"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010240006027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қ., Байтұрсынов к. 72, кеңсе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"Кенесаудит"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000540004832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қ., Карбышев к., №2 үй,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"Rich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210240033353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қ., Наурыз ш/а,№ 8 үй,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"MKA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обл., Қостанай қ., Солтүстік-Батыс ш/а, 42 квартал, № 8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"Национальная аудиторская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қ., Пушкина көш., 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МЕЧТА"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қ., Павлов к., 61 үй, вп1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Шығыс -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"Восток-аудит"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090440017867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қ., Буров к. 20 үй, 41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"Хегай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қ., Серікбаев к., №1 үй,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"НАК "Остбизнес"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қ., Қазақстан к. 71А, кеңсе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"ИНВЕСТ-аудит"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қ., Виноградов к. 20-92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"АТАМЕКЕН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200340006269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қ., Қаныш Сатпаев к., №36/1 үй,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"Premium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210640029657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қ., Нұрсұлтан Назарбаев даңғылы, 50,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"PREMIUMAUDITOR"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220240009759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қ., Добролюбова қөшесі, 34/2 ғимараты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Ақтөбе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040540014381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қ., Жұбановтар к. 292 үй, 1 корпусі,76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121040014849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қ., Ғ.Жұбанов к., 39 Е үй, 19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"Есеп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050140016474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қ., Маресьев к.,95 А үй, 10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"Салық Аудит Ақтөбе"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170240014703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қ., Есет батыр даңғ., 107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"Kemel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161040015745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қ, Набережная к-сі, 85 үй,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"NOMAD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қ., Е.Тайбеков к., 6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"Tax Audit 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қ.,Шағын ауданы 12, 43- 26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"АудитБизнесKZ"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қ., Береке тұрғын ауданы,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"JAN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қ., Алматы ауданы, Набережная көш, 81 үй, 100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Маңғыстау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"САН Аудит Актау"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040540007051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қ., 13 ықшам ауданы 48 үй, 1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"Каспий-Аудит"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қ., 34 ықшам ауданы, 18 үй,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"Ростаудит"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160140003029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қ., 2- ықшам ауданы, 46 үй, 3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"GG-Audit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190940026052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қ., 10 шағын ауданы, 2 үй,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"ProAudit"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190240038030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қ.,Шыгыс 2 ш/а, 82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Жамбыл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"АудитБухЦентр"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140940003430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обл., Тараз қ., Қолбасшы Қойгелді к., №220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"Universal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200640017909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Тараз қ., Асанбай Асқаров к., 20А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"Компания "Арна-аудит"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061240012579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қ., Төле би даңғ.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"Аудиторская компания Мойынқұм-Шу"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211140005862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Мойынкум ауданы, Мойынкум а/о, Мойынкум ауылы, Мухтар Ауэзов көшесі, 29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Қызылорда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050840005464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қ., Алихана Бокейхан қөшесі, 64 кеңсе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"Orda K.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191140017882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қ., көшесі Ораз Жандосов,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"Аудит-LQ"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171040009693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қ., Саулет ш.а., А.Алтынбеков к., 11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"VOSHOD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қ., Ахмет Байтурсынов қөшесі, 46 үй,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"МС.Мұра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210640000587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қ., Алимхан Науанов көш.,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"QAZAQ KZO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210640025159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қ., Арай ы-а, Ұзақ Оралбай көш,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Кызылорд.обл.бойынша: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Атырау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"Grand Partners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180240029406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Түсіп Бисекенов өтпе жолы, №12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"Аргентинка &amp;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200440002834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Құрманғазы к., № 122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организация "Деловой 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190840020426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Авангард -2 ықшам ауданы, 10,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"Евразия 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Бірлік шағын ауданы, Шернияз Жарлығасұлы көшесі, 46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 Consulting Atyrau-2020"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191240027038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 Авангард-4 ш/а, 5 үй,3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"Accounting Business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160640014786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Нұрсая ш/а, № 69 үй,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"Аудиторско-консалтинговая группа "MRD Capital"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обл., Атырау қ., Нұрсая-3 ш/а, 12 кошесі,33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"Аудиторская компания "КАПИТАЛ"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210440040948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Махамбет Өтемісұлы к., 70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"ТРИУМФ-ЭКСПЕРТ"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210640040330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Ғизат Әліпов көш.,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"КБ Консалтинг НВ"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211140019585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Қаженбаев Сырым көш., 1А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"MRS-Audit"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220440041620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 Азаттық даңғылы,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обл.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Түркістан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"НАЗ-АУДИТ"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110140002735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қ., Толе би көшесі 49, 1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"Turkistan Best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201040033248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Түркістан қ., Б.Саттарханов даңғ., 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"Kazygurt-audit"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210440024511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Казығұрт ауд., Қарақозы Абдалиев а.о., Рабат ауылы, М.Әуезов к., № 25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"Әділет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Шардара ауданы, Шардара қ., Қазыбек Би көшесі,№ 1Б үй,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 Жетісу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"WORLD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обласы, Талдыкорған қ., Үшбұлақ көшесі, 33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"Жетісу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210440042042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обласы, Талдықорган қ., Қарлығаш көшесі,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"ЖУЛДЫЗ"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обласы, Талдықорган қ., Нұрсұлтан Назарбаев даңғылы, 58A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обл.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Абай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"PVS Audit&amp;Consulting"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221140022854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обл., Бородулихинский ауданы, Бородулихинский а/о., Бородулиха ауылы,Достық көшесі, 174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"ПрофБизнесАудит"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141240020359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обл., Семей қ., Мәңгілік ел көшесі, 45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"ФинАП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обл., Семей қ., Айткеш Ибраев көшесі, 147 үй,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"AuditBusinessGroup"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180740018012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қ., Шәкәрім даңғ., № 13 үй.,117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"Audit Professional"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230340006620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қ., Қабанбай батыр к., № 42 үй, 133 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