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473f" w14:textId="e3b4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2023 жылғы 14 желтоқсандағы № 1290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15.12.2023 бастап қолданысқа енгізіледі.</w:t>
      </w:r>
    </w:p>
    <w:bookmarkStart w:name="z6" w:id="0"/>
    <w:p>
      <w:pPr>
        <w:spacing w:after="0"/>
        <w:ind w:left="0"/>
        <w:jc w:val="both"/>
      </w:pPr>
      <w:r>
        <w:rPr>
          <w:rFonts w:ascii="Times New Roman"/>
          <w:b w:val="false"/>
          <w:i w:val="false"/>
          <w:color w:val="000000"/>
          <w:sz w:val="28"/>
        </w:rPr>
        <w:t xml:space="preserve">
      БҰЙЫРАМЫН: </w:t>
      </w:r>
    </w:p>
    <w:bookmarkEnd w:id="0"/>
    <w:bookmarkStart w:name="z7"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p>
    <w:bookmarkEnd w:id="2"/>
    <w:bookmarkStart w:name="z9"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 мынадай редакцияда жазылсын: </w:t>
      </w:r>
    </w:p>
    <w:bookmarkEnd w:id="3"/>
    <w:bookmarkStart w:name="z10"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xml:space="preserve">
РБ </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
          <w:p>
            <w:pPr>
              <w:spacing w:after="20"/>
              <w:ind w:left="20"/>
              <w:jc w:val="both"/>
            </w:pPr>
            <w:r>
              <w:rPr>
                <w:rFonts w:ascii="Times New Roman"/>
                <w:b w:val="false"/>
                <w:i w:val="false"/>
                <w:color w:val="000000"/>
                <w:sz w:val="20"/>
              </w:rPr>
              <w:t>
1) білім беру мекемелерінің оқу материалдық базасын нығайту;</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экскурсиялар мен сыныптан тыс кештерді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спорт алаңдарын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сауықтыру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секциялар мен үйірме жетекшілерінің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көлік құралдарын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26) музыкалық аспаптарды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
          <w:p>
            <w:pPr>
              <w:spacing w:after="20"/>
              <w:ind w:left="20"/>
              <w:jc w:val="both"/>
            </w:pPr>
            <w:r>
              <w:rPr>
                <w:rFonts w:ascii="Times New Roman"/>
                <w:b w:val="false"/>
                <w:i w:val="false"/>
                <w:color w:val="000000"/>
                <w:sz w:val="20"/>
              </w:rPr>
              <w:t xml:space="preserve">
6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
          <w:p>
            <w:pPr>
              <w:spacing w:after="20"/>
              <w:ind w:left="20"/>
              <w:jc w:val="both"/>
            </w:pPr>
            <w:r>
              <w:rPr>
                <w:rFonts w:ascii="Times New Roman"/>
                <w:b w:val="false"/>
                <w:i w:val="false"/>
                <w:color w:val="000000"/>
                <w:sz w:val="20"/>
              </w:rPr>
              <w:t>
ЖБ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
          <w:p>
            <w:pPr>
              <w:spacing w:after="20"/>
              <w:ind w:left="20"/>
              <w:jc w:val="both"/>
            </w:pPr>
            <w:r>
              <w:rPr>
                <w:rFonts w:ascii="Times New Roman"/>
                <w:b w:val="false"/>
                <w:i w:val="false"/>
                <w:color w:val="000000"/>
                <w:sz w:val="20"/>
              </w:rPr>
              <w:t xml:space="preserve">
2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
          <w:p>
            <w:pPr>
              <w:spacing w:after="20"/>
              <w:ind w:left="20"/>
              <w:jc w:val="both"/>
            </w:pPr>
            <w:r>
              <w:rPr>
                <w:rFonts w:ascii="Times New Roman"/>
                <w:b w:val="false"/>
                <w:i w:val="false"/>
                <w:color w:val="000000"/>
                <w:sz w:val="20"/>
              </w:rPr>
              <w:t xml:space="preserve">
РБ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
          <w:p>
            <w:pPr>
              <w:spacing w:after="20"/>
              <w:ind w:left="20"/>
              <w:jc w:val="both"/>
            </w:pPr>
            <w:r>
              <w:rPr>
                <w:rFonts w:ascii="Times New Roman"/>
                <w:b w:val="false"/>
                <w:i w:val="false"/>
                <w:color w:val="000000"/>
                <w:sz w:val="20"/>
              </w:rPr>
              <w:t xml:space="preserve">
РБ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2"/>
          <w:p>
            <w:pPr>
              <w:spacing w:after="20"/>
              <w:ind w:left="20"/>
              <w:jc w:val="both"/>
            </w:pPr>
            <w:r>
              <w:rPr>
                <w:rFonts w:ascii="Times New Roman"/>
                <w:b w:val="false"/>
                <w:i w:val="false"/>
                <w:color w:val="000000"/>
                <w:sz w:val="20"/>
              </w:rPr>
              <w:t xml:space="preserve">
9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3"/>
          <w:p>
            <w:pPr>
              <w:spacing w:after="20"/>
              <w:ind w:left="20"/>
              <w:jc w:val="both"/>
            </w:pPr>
            <w:r>
              <w:rPr>
                <w:rFonts w:ascii="Times New Roman"/>
                <w:b w:val="false"/>
                <w:i w:val="false"/>
                <w:color w:val="000000"/>
                <w:sz w:val="20"/>
              </w:rPr>
              <w:t>
651</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6"/>
          <w:p>
            <w:pPr>
              <w:spacing w:after="20"/>
              <w:ind w:left="20"/>
              <w:jc w:val="both"/>
            </w:pPr>
            <w:r>
              <w:rPr>
                <w:rFonts w:ascii="Times New Roman"/>
                <w:b w:val="false"/>
                <w:i w:val="false"/>
                <w:color w:val="000000"/>
                <w:sz w:val="20"/>
              </w:rPr>
              <w:t xml:space="preserve">
РБ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8"/>
          <w:p>
            <w:pPr>
              <w:spacing w:after="20"/>
              <w:ind w:left="20"/>
              <w:jc w:val="both"/>
            </w:pPr>
            <w:r>
              <w:rPr>
                <w:rFonts w:ascii="Times New Roman"/>
                <w:b w:val="false"/>
                <w:i w:val="false"/>
                <w:color w:val="000000"/>
                <w:sz w:val="20"/>
              </w:rPr>
              <w:t xml:space="preserve">
6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9"/>
          <w:p>
            <w:pPr>
              <w:spacing w:after="20"/>
              <w:ind w:left="20"/>
              <w:jc w:val="both"/>
            </w:pPr>
            <w:r>
              <w:rPr>
                <w:rFonts w:ascii="Times New Roman"/>
                <w:b w:val="false"/>
                <w:i w:val="false"/>
                <w:color w:val="000000"/>
                <w:sz w:val="20"/>
              </w:rPr>
              <w:t xml:space="preserve">
 227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41"/>
          <w:p>
            <w:pPr>
              <w:spacing w:after="20"/>
              <w:ind w:left="20"/>
              <w:jc w:val="both"/>
            </w:pPr>
            <w:r>
              <w:rPr>
                <w:rFonts w:ascii="Times New Roman"/>
                <w:b w:val="false"/>
                <w:i w:val="false"/>
                <w:color w:val="000000"/>
                <w:sz w:val="20"/>
              </w:rPr>
              <w:t xml:space="preserve">
 100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2"/>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bookmarkEnd w:id="42"/>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3"/>
          <w:p>
            <w:pPr>
              <w:spacing w:after="20"/>
              <w:ind w:left="20"/>
              <w:jc w:val="both"/>
            </w:pPr>
            <w:r>
              <w:rPr>
                <w:rFonts w:ascii="Times New Roman"/>
                <w:b w:val="false"/>
                <w:i w:val="false"/>
                <w:color w:val="000000"/>
                <w:sz w:val="20"/>
              </w:rPr>
              <w:t xml:space="preserve">
РБ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4"/>
          <w:p>
            <w:pPr>
              <w:spacing w:after="20"/>
              <w:ind w:left="20"/>
              <w:jc w:val="both"/>
            </w:pPr>
            <w:r>
              <w:rPr>
                <w:rFonts w:ascii="Times New Roman"/>
                <w:b w:val="false"/>
                <w:i w:val="false"/>
                <w:color w:val="000000"/>
                <w:sz w:val="20"/>
              </w:rPr>
              <w:t>
04</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5"/>
          <w:p>
            <w:pPr>
              <w:spacing w:after="20"/>
              <w:ind w:left="20"/>
              <w:jc w:val="both"/>
            </w:pPr>
            <w:r>
              <w:rPr>
                <w:rFonts w:ascii="Times New Roman"/>
                <w:b w:val="false"/>
                <w:i w:val="false"/>
                <w:color w:val="000000"/>
                <w:sz w:val="20"/>
              </w:rPr>
              <w:t>
6</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6"/>
          <w:p>
            <w:pPr>
              <w:spacing w:after="20"/>
              <w:ind w:left="20"/>
              <w:jc w:val="both"/>
            </w:pPr>
            <w:r>
              <w:rPr>
                <w:rFonts w:ascii="Times New Roman"/>
                <w:b w:val="false"/>
                <w:i w:val="false"/>
                <w:color w:val="000000"/>
                <w:sz w:val="20"/>
              </w:rPr>
              <w:t>
227</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7"/>
          <w:p>
            <w:pPr>
              <w:spacing w:after="20"/>
              <w:ind w:left="20"/>
              <w:jc w:val="both"/>
            </w:pPr>
            <w:r>
              <w:rPr>
                <w:rFonts w:ascii="Times New Roman"/>
                <w:b w:val="false"/>
                <w:i w:val="false"/>
                <w:color w:val="000000"/>
                <w:sz w:val="20"/>
              </w:rPr>
              <w:t>
204</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8"/>
          <w:p>
            <w:pPr>
              <w:spacing w:after="20"/>
              <w:ind w:left="20"/>
              <w:jc w:val="both"/>
            </w:pPr>
            <w:r>
              <w:rPr>
                <w:rFonts w:ascii="Times New Roman"/>
                <w:b w:val="false"/>
                <w:i w:val="false"/>
                <w:color w:val="000000"/>
                <w:sz w:val="20"/>
              </w:rPr>
              <w:t>
100</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9"/>
          <w:p>
            <w:pPr>
              <w:spacing w:after="20"/>
              <w:ind w:left="20"/>
              <w:jc w:val="both"/>
            </w:pPr>
            <w:r>
              <w:rPr>
                <w:rFonts w:ascii="Times New Roman"/>
                <w:b w:val="false"/>
                <w:i w:val="false"/>
                <w:color w:val="000000"/>
                <w:sz w:val="20"/>
              </w:rPr>
              <w:t xml:space="preserve">
РБ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0"/>
          <w:p>
            <w:pPr>
              <w:spacing w:after="20"/>
              <w:ind w:left="20"/>
              <w:jc w:val="both"/>
            </w:pPr>
            <w:r>
              <w:rPr>
                <w:rFonts w:ascii="Times New Roman"/>
                <w:b w:val="false"/>
                <w:i w:val="false"/>
                <w:color w:val="000000"/>
                <w:sz w:val="20"/>
              </w:rPr>
              <w:t>
04</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1"/>
          <w:p>
            <w:pPr>
              <w:spacing w:after="20"/>
              <w:ind w:left="20"/>
              <w:jc w:val="both"/>
            </w:pPr>
            <w:r>
              <w:rPr>
                <w:rFonts w:ascii="Times New Roman"/>
                <w:b w:val="false"/>
                <w:i w:val="false"/>
                <w:color w:val="000000"/>
                <w:sz w:val="20"/>
              </w:rPr>
              <w:t xml:space="preserve">
9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2"/>
          <w:p>
            <w:pPr>
              <w:spacing w:after="20"/>
              <w:ind w:left="20"/>
              <w:jc w:val="both"/>
            </w:pPr>
            <w:r>
              <w:rPr>
                <w:rFonts w:ascii="Times New Roman"/>
                <w:b w:val="false"/>
                <w:i w:val="false"/>
                <w:color w:val="000000"/>
                <w:sz w:val="20"/>
              </w:rPr>
              <w:t>
651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3"/>
          <w:p>
            <w:pPr>
              <w:spacing w:after="20"/>
              <w:ind w:left="20"/>
              <w:jc w:val="both"/>
            </w:pPr>
            <w:r>
              <w:rPr>
                <w:rFonts w:ascii="Times New Roman"/>
                <w:b w:val="false"/>
                <w:i w:val="false"/>
                <w:color w:val="000000"/>
                <w:sz w:val="20"/>
              </w:rPr>
              <w:t>
041</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4"/>
          <w:p>
            <w:pPr>
              <w:spacing w:after="20"/>
              <w:ind w:left="20"/>
              <w:jc w:val="both"/>
            </w:pPr>
            <w:r>
              <w:rPr>
                <w:rFonts w:ascii="Times New Roman"/>
                <w:b w:val="false"/>
                <w:i w:val="false"/>
                <w:color w:val="000000"/>
                <w:sz w:val="20"/>
              </w:rPr>
              <w:t>
100</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5"/>
          <w:p>
            <w:pPr>
              <w:spacing w:after="20"/>
              <w:ind w:left="20"/>
              <w:jc w:val="both"/>
            </w:pPr>
            <w:r>
              <w:rPr>
                <w:rFonts w:ascii="Times New Roman"/>
                <w:b w:val="false"/>
                <w:i w:val="false"/>
                <w:color w:val="000000"/>
                <w:sz w:val="20"/>
              </w:rPr>
              <w:t>
ЖБ</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56"/>
          <w:p>
            <w:pPr>
              <w:spacing w:after="20"/>
              <w:ind w:left="20"/>
              <w:jc w:val="both"/>
            </w:pPr>
            <w:r>
              <w:rPr>
                <w:rFonts w:ascii="Times New Roman"/>
                <w:b w:val="false"/>
                <w:i w:val="false"/>
                <w:color w:val="000000"/>
                <w:sz w:val="20"/>
              </w:rPr>
              <w:t>
04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57"/>
          <w:p>
            <w:pPr>
              <w:spacing w:after="20"/>
              <w:ind w:left="20"/>
              <w:jc w:val="both"/>
            </w:pPr>
            <w:r>
              <w:rPr>
                <w:rFonts w:ascii="Times New Roman"/>
                <w:b w:val="false"/>
                <w:i w:val="false"/>
                <w:color w:val="000000"/>
                <w:sz w:val="20"/>
              </w:rPr>
              <w:t xml:space="preserve">
4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8"/>
          <w:p>
            <w:pPr>
              <w:spacing w:after="20"/>
              <w:ind w:left="20"/>
              <w:jc w:val="both"/>
            </w:pPr>
            <w:r>
              <w:rPr>
                <w:rFonts w:ascii="Times New Roman"/>
                <w:b w:val="false"/>
                <w:i w:val="false"/>
                <w:color w:val="000000"/>
                <w:sz w:val="20"/>
              </w:rPr>
              <w:t>
261</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59"/>
          <w:p>
            <w:pPr>
              <w:spacing w:after="20"/>
              <w:ind w:left="20"/>
              <w:jc w:val="both"/>
            </w:pPr>
            <w:r>
              <w:rPr>
                <w:rFonts w:ascii="Times New Roman"/>
                <w:b w:val="false"/>
                <w:i w:val="false"/>
                <w:color w:val="000000"/>
                <w:sz w:val="20"/>
              </w:rPr>
              <w:t>
024</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60"/>
          <w:p>
            <w:pPr>
              <w:spacing w:after="20"/>
              <w:ind w:left="20"/>
              <w:jc w:val="both"/>
            </w:pPr>
            <w:r>
              <w:rPr>
                <w:rFonts w:ascii="Times New Roman"/>
                <w:b w:val="false"/>
                <w:i w:val="false"/>
                <w:color w:val="000000"/>
                <w:sz w:val="20"/>
              </w:rPr>
              <w:t>
015</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1"/>
          <w:p>
            <w:pPr>
              <w:spacing w:after="20"/>
              <w:ind w:left="20"/>
              <w:jc w:val="both"/>
            </w:pPr>
            <w:r>
              <w:rPr>
                <w:rFonts w:ascii="Times New Roman"/>
                <w:b w:val="false"/>
                <w:i w:val="false"/>
                <w:color w:val="000000"/>
                <w:sz w:val="20"/>
              </w:rPr>
              <w:t xml:space="preserve">
РБ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62"/>
          <w:p>
            <w:pPr>
              <w:spacing w:after="20"/>
              <w:ind w:left="20"/>
              <w:jc w:val="both"/>
            </w:pPr>
            <w:r>
              <w:rPr>
                <w:rFonts w:ascii="Times New Roman"/>
                <w:b w:val="false"/>
                <w:i w:val="false"/>
                <w:color w:val="000000"/>
                <w:sz w:val="20"/>
              </w:rPr>
              <w:t>
04</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3"/>
          <w:p>
            <w:pPr>
              <w:spacing w:after="20"/>
              <w:ind w:left="20"/>
              <w:jc w:val="both"/>
            </w:pPr>
            <w:r>
              <w:rPr>
                <w:rFonts w:ascii="Times New Roman"/>
                <w:b w:val="false"/>
                <w:i w:val="false"/>
                <w:color w:val="000000"/>
                <w:sz w:val="20"/>
              </w:rPr>
              <w:t xml:space="preserve">
6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64"/>
          <w:p>
            <w:pPr>
              <w:spacing w:after="20"/>
              <w:ind w:left="20"/>
              <w:jc w:val="both"/>
            </w:pPr>
            <w:r>
              <w:rPr>
                <w:rFonts w:ascii="Times New Roman"/>
                <w:b w:val="false"/>
                <w:i w:val="false"/>
                <w:color w:val="000000"/>
                <w:sz w:val="20"/>
              </w:rPr>
              <w:t>
227</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65"/>
          <w:p>
            <w:pPr>
              <w:spacing w:after="20"/>
              <w:ind w:left="20"/>
              <w:jc w:val="both"/>
            </w:pPr>
            <w:r>
              <w:rPr>
                <w:rFonts w:ascii="Times New Roman"/>
                <w:b w:val="false"/>
                <w:i w:val="false"/>
                <w:color w:val="000000"/>
                <w:sz w:val="20"/>
              </w:rPr>
              <w:t>
204</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6"/>
          <w:p>
            <w:pPr>
              <w:spacing w:after="20"/>
              <w:ind w:left="20"/>
              <w:jc w:val="both"/>
            </w:pPr>
            <w:r>
              <w:rPr>
                <w:rFonts w:ascii="Times New Roman"/>
                <w:b w:val="false"/>
                <w:i w:val="false"/>
                <w:color w:val="000000"/>
                <w:sz w:val="20"/>
              </w:rPr>
              <w:t>
100</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67"/>
          <w:p>
            <w:pPr>
              <w:spacing w:after="20"/>
              <w:ind w:left="20"/>
              <w:jc w:val="both"/>
            </w:pPr>
            <w:r>
              <w:rPr>
                <w:rFonts w:ascii="Times New Roman"/>
                <w:b w:val="false"/>
                <w:i w:val="false"/>
                <w:color w:val="000000"/>
                <w:sz w:val="20"/>
              </w:rPr>
              <w:t xml:space="preserve">
РБ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68"/>
          <w:p>
            <w:pPr>
              <w:spacing w:after="20"/>
              <w:ind w:left="20"/>
              <w:jc w:val="both"/>
            </w:pPr>
            <w:r>
              <w:rPr>
                <w:rFonts w:ascii="Times New Roman"/>
                <w:b w:val="false"/>
                <w:i w:val="false"/>
                <w:color w:val="000000"/>
                <w:sz w:val="20"/>
              </w:rPr>
              <w:t>
04</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69"/>
          <w:p>
            <w:pPr>
              <w:spacing w:after="20"/>
              <w:ind w:left="20"/>
              <w:jc w:val="both"/>
            </w:pPr>
            <w:r>
              <w:rPr>
                <w:rFonts w:ascii="Times New Roman"/>
                <w:b w:val="false"/>
                <w:i w:val="false"/>
                <w:color w:val="000000"/>
                <w:sz w:val="20"/>
              </w:rPr>
              <w:t xml:space="preserve">
6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70"/>
          <w:p>
            <w:pPr>
              <w:spacing w:after="20"/>
              <w:ind w:left="20"/>
              <w:jc w:val="both"/>
            </w:pPr>
            <w:r>
              <w:rPr>
                <w:rFonts w:ascii="Times New Roman"/>
                <w:b w:val="false"/>
                <w:i w:val="false"/>
                <w:color w:val="000000"/>
                <w:sz w:val="20"/>
              </w:rPr>
              <w:t>
227</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71"/>
          <w:p>
            <w:pPr>
              <w:spacing w:after="20"/>
              <w:ind w:left="20"/>
              <w:jc w:val="both"/>
            </w:pPr>
            <w:r>
              <w:rPr>
                <w:rFonts w:ascii="Times New Roman"/>
                <w:b w:val="false"/>
                <w:i w:val="false"/>
                <w:color w:val="000000"/>
                <w:sz w:val="20"/>
              </w:rPr>
              <w:t>
204</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72"/>
          <w:p>
            <w:pPr>
              <w:spacing w:after="20"/>
              <w:ind w:left="20"/>
              <w:jc w:val="both"/>
            </w:pPr>
            <w:r>
              <w:rPr>
                <w:rFonts w:ascii="Times New Roman"/>
                <w:b w:val="false"/>
                <w:i w:val="false"/>
                <w:color w:val="000000"/>
                <w:sz w:val="20"/>
              </w:rPr>
              <w:t>
100</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73"/>
          <w:p>
            <w:pPr>
              <w:spacing w:after="20"/>
              <w:ind w:left="20"/>
              <w:jc w:val="both"/>
            </w:pPr>
            <w:r>
              <w:rPr>
                <w:rFonts w:ascii="Times New Roman"/>
                <w:b w:val="false"/>
                <w:i w:val="false"/>
                <w:color w:val="000000"/>
                <w:sz w:val="20"/>
              </w:rPr>
              <w:t>
ЖБ</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74"/>
          <w:p>
            <w:pPr>
              <w:spacing w:after="20"/>
              <w:ind w:left="20"/>
              <w:jc w:val="both"/>
            </w:pPr>
            <w:r>
              <w:rPr>
                <w:rFonts w:ascii="Times New Roman"/>
                <w:b w:val="false"/>
                <w:i w:val="false"/>
                <w:color w:val="000000"/>
                <w:sz w:val="20"/>
              </w:rPr>
              <w:t>
04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75"/>
          <w:p>
            <w:pPr>
              <w:spacing w:after="20"/>
              <w:ind w:left="20"/>
              <w:jc w:val="both"/>
            </w:pPr>
            <w:r>
              <w:rPr>
                <w:rFonts w:ascii="Times New Roman"/>
                <w:b w:val="false"/>
                <w:i w:val="false"/>
                <w:color w:val="000000"/>
                <w:sz w:val="20"/>
              </w:rPr>
              <w:t xml:space="preserve">
4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76"/>
          <w:p>
            <w:pPr>
              <w:spacing w:after="20"/>
              <w:ind w:left="20"/>
              <w:jc w:val="both"/>
            </w:pPr>
            <w:r>
              <w:rPr>
                <w:rFonts w:ascii="Times New Roman"/>
                <w:b w:val="false"/>
                <w:i w:val="false"/>
                <w:color w:val="000000"/>
                <w:sz w:val="20"/>
              </w:rPr>
              <w:t>
261</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77"/>
          <w:p>
            <w:pPr>
              <w:spacing w:after="20"/>
              <w:ind w:left="20"/>
              <w:jc w:val="both"/>
            </w:pPr>
            <w:r>
              <w:rPr>
                <w:rFonts w:ascii="Times New Roman"/>
                <w:b w:val="false"/>
                <w:i w:val="false"/>
                <w:color w:val="000000"/>
                <w:sz w:val="20"/>
              </w:rPr>
              <w:t>
024</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78"/>
          <w:p>
            <w:pPr>
              <w:spacing w:after="20"/>
              <w:ind w:left="20"/>
              <w:jc w:val="both"/>
            </w:pPr>
            <w:r>
              <w:rPr>
                <w:rFonts w:ascii="Times New Roman"/>
                <w:b w:val="false"/>
                <w:i w:val="false"/>
                <w:color w:val="000000"/>
                <w:sz w:val="20"/>
              </w:rPr>
              <w:t>
015</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9"/>
          <w:p>
            <w:pPr>
              <w:spacing w:after="20"/>
              <w:ind w:left="20"/>
              <w:jc w:val="both"/>
            </w:pPr>
            <w:r>
              <w:rPr>
                <w:rFonts w:ascii="Times New Roman"/>
                <w:b w:val="false"/>
                <w:i w:val="false"/>
                <w:color w:val="000000"/>
                <w:sz w:val="20"/>
              </w:rPr>
              <w:t xml:space="preserve">
РБ </w:t>
            </w:r>
          </w:p>
          <w:bookmarkEnd w:id="79"/>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0"/>
          <w:p>
            <w:pPr>
              <w:spacing w:after="20"/>
              <w:ind w:left="20"/>
              <w:jc w:val="both"/>
            </w:pPr>
            <w:r>
              <w:rPr>
                <w:rFonts w:ascii="Times New Roman"/>
                <w:b w:val="false"/>
                <w:i w:val="false"/>
                <w:color w:val="000000"/>
                <w:sz w:val="20"/>
              </w:rPr>
              <w:t>
04</w:t>
            </w:r>
          </w:p>
          <w:bookmarkEnd w:id="80"/>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1"/>
          <w:p>
            <w:pPr>
              <w:spacing w:after="20"/>
              <w:ind w:left="20"/>
              <w:jc w:val="both"/>
            </w:pPr>
            <w:r>
              <w:rPr>
                <w:rFonts w:ascii="Times New Roman"/>
                <w:b w:val="false"/>
                <w:i w:val="false"/>
                <w:color w:val="000000"/>
                <w:sz w:val="20"/>
              </w:rPr>
              <w:t>
6</w:t>
            </w:r>
          </w:p>
          <w:bookmarkEnd w:id="81"/>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2"/>
          <w:p>
            <w:pPr>
              <w:spacing w:after="20"/>
              <w:ind w:left="20"/>
              <w:jc w:val="both"/>
            </w:pPr>
            <w:r>
              <w:rPr>
                <w:rFonts w:ascii="Times New Roman"/>
                <w:b w:val="false"/>
                <w:i w:val="false"/>
                <w:color w:val="000000"/>
                <w:sz w:val="20"/>
              </w:rPr>
              <w:t>
227</w:t>
            </w:r>
          </w:p>
          <w:bookmarkEnd w:id="82"/>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83"/>
          <w:p>
            <w:pPr>
              <w:spacing w:after="20"/>
              <w:ind w:left="20"/>
              <w:jc w:val="both"/>
            </w:pPr>
            <w:r>
              <w:rPr>
                <w:rFonts w:ascii="Times New Roman"/>
                <w:b w:val="false"/>
                <w:i w:val="false"/>
                <w:color w:val="000000"/>
                <w:sz w:val="20"/>
              </w:rPr>
              <w:t>
204</w:t>
            </w:r>
          </w:p>
          <w:bookmarkEnd w:id="83"/>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84"/>
          <w:p>
            <w:pPr>
              <w:spacing w:after="20"/>
              <w:ind w:left="20"/>
              <w:jc w:val="both"/>
            </w:pPr>
            <w:r>
              <w:rPr>
                <w:rFonts w:ascii="Times New Roman"/>
                <w:b w:val="false"/>
                <w:i w:val="false"/>
                <w:color w:val="000000"/>
                <w:sz w:val="20"/>
              </w:rPr>
              <w:t>
100</w:t>
            </w:r>
          </w:p>
          <w:bookmarkEnd w:id="84"/>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5"/>
          <w:p>
            <w:pPr>
              <w:spacing w:after="20"/>
              <w:ind w:left="20"/>
              <w:jc w:val="both"/>
            </w:pPr>
            <w:r>
              <w:rPr>
                <w:rFonts w:ascii="Times New Roman"/>
                <w:b w:val="false"/>
                <w:i w:val="false"/>
                <w:color w:val="000000"/>
                <w:sz w:val="20"/>
              </w:rPr>
              <w:t>
РБ</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6"/>
          <w:p>
            <w:pPr>
              <w:spacing w:after="20"/>
              <w:ind w:left="20"/>
              <w:jc w:val="both"/>
            </w:pPr>
            <w:r>
              <w:rPr>
                <w:rFonts w:ascii="Times New Roman"/>
                <w:b w:val="false"/>
                <w:i w:val="false"/>
                <w:color w:val="000000"/>
                <w:sz w:val="20"/>
              </w:rPr>
              <w:t>
01</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7"/>
          <w:p>
            <w:pPr>
              <w:spacing w:after="20"/>
              <w:ind w:left="20"/>
              <w:jc w:val="both"/>
            </w:pPr>
            <w:r>
              <w:rPr>
                <w:rFonts w:ascii="Times New Roman"/>
                <w:b w:val="false"/>
                <w:i w:val="false"/>
                <w:color w:val="000000"/>
                <w:sz w:val="20"/>
              </w:rPr>
              <w:t>
4</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88"/>
          <w:p>
            <w:pPr>
              <w:spacing w:after="20"/>
              <w:ind w:left="20"/>
              <w:jc w:val="both"/>
            </w:pPr>
            <w:r>
              <w:rPr>
                <w:rFonts w:ascii="Times New Roman"/>
                <w:b w:val="false"/>
                <w:i w:val="false"/>
                <w:color w:val="000000"/>
                <w:sz w:val="20"/>
              </w:rPr>
              <w:t>
227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89"/>
          <w:p>
            <w:pPr>
              <w:spacing w:after="20"/>
              <w:ind w:left="20"/>
              <w:jc w:val="both"/>
            </w:pPr>
            <w:r>
              <w:rPr>
                <w:rFonts w:ascii="Times New Roman"/>
                <w:b w:val="false"/>
                <w:i w:val="false"/>
                <w:color w:val="000000"/>
                <w:sz w:val="20"/>
              </w:rPr>
              <w:t>
217</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0"/>
          <w:p>
            <w:pPr>
              <w:spacing w:after="20"/>
              <w:ind w:left="20"/>
              <w:jc w:val="both"/>
            </w:pPr>
            <w:r>
              <w:rPr>
                <w:rFonts w:ascii="Times New Roman"/>
                <w:b w:val="false"/>
                <w:i w:val="false"/>
                <w:color w:val="000000"/>
                <w:sz w:val="20"/>
              </w:rPr>
              <w:t>
101</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91"/>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бағдарламалық қамтылымды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үй-жайды жалдау;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16899 тіркелді).</w:t>
            </w:r>
          </w:p>
        </w:tc>
      </w:tr>
    </w:tbl>
    <w:bookmarkStart w:name="z1879" w:id="92"/>
    <w:p>
      <w:pPr>
        <w:spacing w:after="0"/>
        <w:ind w:left="0"/>
        <w:jc w:val="both"/>
      </w:pPr>
      <w:r>
        <w:rPr>
          <w:rFonts w:ascii="Times New Roman"/>
          <w:b w:val="false"/>
          <w:i w:val="false"/>
          <w:color w:val="000000"/>
          <w:sz w:val="28"/>
        </w:rPr>
        <w:t>
      ";</w:t>
      </w:r>
    </w:p>
    <w:bookmarkEnd w:id="92"/>
    <w:bookmarkStart w:name="z1880" w:id="93"/>
    <w:p>
      <w:pPr>
        <w:spacing w:after="0"/>
        <w:ind w:left="0"/>
        <w:jc w:val="both"/>
      </w:pPr>
      <w:r>
        <w:rPr>
          <w:rFonts w:ascii="Times New Roman"/>
          <w:b w:val="false"/>
          <w:i w:val="false"/>
          <w:color w:val="000000"/>
          <w:sz w:val="28"/>
        </w:rPr>
        <w:t xml:space="preserve">
      "Орман шаруашылығы саласындағы мемлекеттік мекемелер көрсететін қызметтер" деген бөлім мынадай редакцияда жазылсын: </w:t>
      </w:r>
    </w:p>
    <w:bookmarkEnd w:id="93"/>
    <w:bookmarkStart w:name="z1881"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95"/>
          <w:p>
            <w:pPr>
              <w:spacing w:after="20"/>
              <w:ind w:left="20"/>
              <w:jc w:val="both"/>
            </w:pPr>
            <w:r>
              <w:rPr>
                <w:rFonts w:ascii="Times New Roman"/>
                <w:b w:val="false"/>
                <w:i w:val="false"/>
                <w:color w:val="000000"/>
                <w:sz w:val="20"/>
              </w:rPr>
              <w:t>
РБ</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96"/>
          <w:p>
            <w:pPr>
              <w:spacing w:after="20"/>
              <w:ind w:left="20"/>
              <w:jc w:val="both"/>
            </w:pPr>
            <w:r>
              <w:rPr>
                <w:rFonts w:ascii="Times New Roman"/>
                <w:b w:val="false"/>
                <w:i w:val="false"/>
                <w:color w:val="000000"/>
                <w:sz w:val="20"/>
              </w:rPr>
              <w:t>
10</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97"/>
          <w:p>
            <w:pPr>
              <w:spacing w:after="20"/>
              <w:ind w:left="20"/>
              <w:jc w:val="both"/>
            </w:pPr>
            <w:r>
              <w:rPr>
                <w:rFonts w:ascii="Times New Roman"/>
                <w:b w:val="false"/>
                <w:i w:val="false"/>
                <w:color w:val="000000"/>
                <w:sz w:val="20"/>
              </w:rPr>
              <w:t>
3</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8"/>
          <w:p>
            <w:pPr>
              <w:spacing w:after="20"/>
              <w:ind w:left="20"/>
              <w:jc w:val="both"/>
            </w:pPr>
            <w:r>
              <w:rPr>
                <w:rFonts w:ascii="Times New Roman"/>
                <w:b w:val="false"/>
                <w:i w:val="false"/>
                <w:color w:val="000000"/>
                <w:sz w:val="20"/>
              </w:rPr>
              <w:t>
207</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99"/>
          <w:p>
            <w:pPr>
              <w:spacing w:after="20"/>
              <w:ind w:left="20"/>
              <w:jc w:val="both"/>
            </w:pPr>
            <w:r>
              <w:rPr>
                <w:rFonts w:ascii="Times New Roman"/>
                <w:b w:val="false"/>
                <w:i w:val="false"/>
                <w:color w:val="000000"/>
                <w:sz w:val="20"/>
              </w:rPr>
              <w:t>
256</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00"/>
          <w:p>
            <w:pPr>
              <w:spacing w:after="20"/>
              <w:ind w:left="20"/>
              <w:jc w:val="both"/>
            </w:pPr>
            <w:r>
              <w:rPr>
                <w:rFonts w:ascii="Times New Roman"/>
                <w:b w:val="false"/>
                <w:i w:val="false"/>
                <w:color w:val="000000"/>
                <w:sz w:val="20"/>
              </w:rPr>
              <w:t>
101</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01"/>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мекемелері қызметкерлерінің еңбек көрсеткіштері үшін көтермелеу</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Орман кодексінің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02"/>
          <w:p>
            <w:pPr>
              <w:spacing w:after="20"/>
              <w:ind w:left="20"/>
              <w:jc w:val="both"/>
            </w:pPr>
            <w:r>
              <w:rPr>
                <w:rFonts w:ascii="Times New Roman"/>
                <w:b w:val="false"/>
                <w:i w:val="false"/>
                <w:color w:val="000000"/>
                <w:sz w:val="20"/>
              </w:rPr>
              <w:t>
РБ</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03"/>
          <w:p>
            <w:pPr>
              <w:spacing w:after="20"/>
              <w:ind w:left="20"/>
              <w:jc w:val="both"/>
            </w:pPr>
            <w:r>
              <w:rPr>
                <w:rFonts w:ascii="Times New Roman"/>
                <w:b w:val="false"/>
                <w:i w:val="false"/>
                <w:color w:val="000000"/>
                <w:sz w:val="20"/>
              </w:rPr>
              <w:t>
10</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04"/>
          <w:p>
            <w:pPr>
              <w:spacing w:after="20"/>
              <w:ind w:left="20"/>
              <w:jc w:val="both"/>
            </w:pPr>
            <w:r>
              <w:rPr>
                <w:rFonts w:ascii="Times New Roman"/>
                <w:b w:val="false"/>
                <w:i w:val="false"/>
                <w:color w:val="000000"/>
                <w:sz w:val="20"/>
              </w:rPr>
              <w:t>
3</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05"/>
          <w:p>
            <w:pPr>
              <w:spacing w:after="20"/>
              <w:ind w:left="20"/>
              <w:jc w:val="both"/>
            </w:pPr>
            <w:r>
              <w:rPr>
                <w:rFonts w:ascii="Times New Roman"/>
                <w:b w:val="false"/>
                <w:i w:val="false"/>
                <w:color w:val="000000"/>
                <w:sz w:val="20"/>
              </w:rPr>
              <w:t>
207</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06"/>
          <w:p>
            <w:pPr>
              <w:spacing w:after="20"/>
              <w:ind w:left="20"/>
              <w:jc w:val="both"/>
            </w:pPr>
            <w:r>
              <w:rPr>
                <w:rFonts w:ascii="Times New Roman"/>
                <w:b w:val="false"/>
                <w:i w:val="false"/>
                <w:color w:val="000000"/>
                <w:sz w:val="20"/>
              </w:rPr>
              <w:t>
256</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07"/>
          <w:p>
            <w:pPr>
              <w:spacing w:after="20"/>
              <w:ind w:left="20"/>
              <w:jc w:val="both"/>
            </w:pPr>
            <w:r>
              <w:rPr>
                <w:rFonts w:ascii="Times New Roman"/>
                <w:b w:val="false"/>
                <w:i w:val="false"/>
                <w:color w:val="000000"/>
                <w:sz w:val="20"/>
              </w:rPr>
              <w:t>
101</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08"/>
          <w:p>
            <w:pPr>
              <w:spacing w:after="20"/>
              <w:ind w:left="20"/>
              <w:jc w:val="both"/>
            </w:pPr>
            <w:r>
              <w:rPr>
                <w:rFonts w:ascii="Times New Roman"/>
                <w:b w:val="false"/>
                <w:i w:val="false"/>
                <w:color w:val="000000"/>
                <w:sz w:val="20"/>
              </w:rPr>
              <w:t>
Мыналардың:</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09"/>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мемлекеттік мекемелердің қызметкерлерін еңбектегі көрсеткіштері үшін көтермелеу</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1946" w:id="110"/>
    <w:p>
      <w:pPr>
        <w:spacing w:after="0"/>
        <w:ind w:left="0"/>
        <w:jc w:val="both"/>
      </w:pPr>
      <w:r>
        <w:rPr>
          <w:rFonts w:ascii="Times New Roman"/>
          <w:b w:val="false"/>
          <w:i w:val="false"/>
          <w:color w:val="000000"/>
          <w:sz w:val="28"/>
        </w:rPr>
        <w:t>
      ";</w:t>
      </w:r>
    </w:p>
    <w:bookmarkEnd w:id="110"/>
    <w:bookmarkStart w:name="z1947" w:id="111"/>
    <w:p>
      <w:pPr>
        <w:spacing w:after="0"/>
        <w:ind w:left="0"/>
        <w:jc w:val="both"/>
      </w:pPr>
      <w:r>
        <w:rPr>
          <w:rFonts w:ascii="Times New Roman"/>
          <w:b w:val="false"/>
          <w:i w:val="false"/>
          <w:color w:val="000000"/>
          <w:sz w:val="28"/>
        </w:rPr>
        <w:t xml:space="preserve">
      "Мемлекеттік кітапханалар көрсететін қызметтер" деген бөлім мынадай редакцияда жазылсын: </w:t>
      </w:r>
    </w:p>
    <w:bookmarkEnd w:id="111"/>
    <w:bookmarkStart w:name="z1948"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13"/>
          <w:p>
            <w:pPr>
              <w:spacing w:after="20"/>
              <w:ind w:left="20"/>
              <w:jc w:val="both"/>
            </w:pPr>
            <w:r>
              <w:rPr>
                <w:rFonts w:ascii="Times New Roman"/>
                <w:b w:val="false"/>
                <w:i w:val="false"/>
                <w:color w:val="000000"/>
                <w:sz w:val="20"/>
              </w:rPr>
              <w:t>
РБ</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14"/>
          <w:p>
            <w:pPr>
              <w:spacing w:after="20"/>
              <w:ind w:left="20"/>
              <w:jc w:val="both"/>
            </w:pPr>
            <w:r>
              <w:rPr>
                <w:rFonts w:ascii="Times New Roman"/>
                <w:b w:val="false"/>
                <w:i w:val="false"/>
                <w:color w:val="000000"/>
                <w:sz w:val="20"/>
              </w:rPr>
              <w:t>
08</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15"/>
          <w:p>
            <w:pPr>
              <w:spacing w:after="20"/>
              <w:ind w:left="20"/>
              <w:jc w:val="both"/>
            </w:pPr>
            <w:r>
              <w:rPr>
                <w:rFonts w:ascii="Times New Roman"/>
                <w:b w:val="false"/>
                <w:i w:val="false"/>
                <w:color w:val="000000"/>
                <w:sz w:val="20"/>
              </w:rPr>
              <w:t>
1</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16"/>
          <w:p>
            <w:pPr>
              <w:spacing w:after="20"/>
              <w:ind w:left="20"/>
              <w:jc w:val="both"/>
            </w:pPr>
            <w:r>
              <w:rPr>
                <w:rFonts w:ascii="Times New Roman"/>
                <w:b w:val="false"/>
                <w:i w:val="false"/>
                <w:color w:val="000000"/>
                <w:sz w:val="20"/>
              </w:rPr>
              <w:t>
651</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17"/>
          <w:p>
            <w:pPr>
              <w:spacing w:after="20"/>
              <w:ind w:left="20"/>
              <w:jc w:val="both"/>
            </w:pPr>
            <w:r>
              <w:rPr>
                <w:rFonts w:ascii="Times New Roman"/>
                <w:b w:val="false"/>
                <w:i w:val="false"/>
                <w:color w:val="000000"/>
                <w:sz w:val="20"/>
              </w:rPr>
              <w:t>
033</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18"/>
          <w:p>
            <w:pPr>
              <w:spacing w:after="20"/>
              <w:ind w:left="20"/>
              <w:jc w:val="both"/>
            </w:pPr>
            <w:r>
              <w:rPr>
                <w:rFonts w:ascii="Times New Roman"/>
                <w:b w:val="false"/>
                <w:i w:val="false"/>
                <w:color w:val="000000"/>
                <w:sz w:val="20"/>
              </w:rPr>
              <w:t>
103</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19"/>
          <w:p>
            <w:pPr>
              <w:spacing w:after="20"/>
              <w:ind w:left="20"/>
              <w:jc w:val="both"/>
            </w:pPr>
            <w:r>
              <w:rPr>
                <w:rFonts w:ascii="Times New Roman"/>
                <w:b w:val="false"/>
                <w:i w:val="false"/>
                <w:color w:val="000000"/>
                <w:sz w:val="20"/>
              </w:rPr>
              <w:t>
1) материалдық-техникалық базаны нығайту;</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 көрсету үшін тартылатын мамандарға еңбекақы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 қорларын толықтыру үшін әдебиет, электрондық коллекциялар мен дерекқор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мемлекеттік емес заңды тұлғалардың тапсырыстары (өтінімдері) бойынша оқыту жүргізу үшін оқу құралдарын, көрнекі материалдар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мемлекеттік емес заңды тұлғалардың тапсырыстары (өтінімдері) бойынша оқыту тренингтерін, семинарлар, конференциялар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бұқаралық іс-шараларды өткізу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бланк өнімдерін, брошюраларды, авторефераттарды, оқырман билеттерін, талап парақшаларын жасауға және тираждауға, мұқабаны басып шығаруға, тарақты түптеу;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кітапханалар басылымдарын, дыбыс жазбаларының, бейнефильмдердің, фонограммалардың көшірмелерін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кітаптарды, журналдарды жөндеуге, қалпына келтіруге және түптеу;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бейне түсірімдерге, жекелеген мақалалардың және кітаптар мен мерзімді баспа басылымдарынан алынған материалдардың микрокөшірмесін алу;</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20"/>
          <w:p>
            <w:pPr>
              <w:spacing w:after="20"/>
              <w:ind w:left="20"/>
              <w:jc w:val="both"/>
            </w:pPr>
            <w:r>
              <w:rPr>
                <w:rFonts w:ascii="Times New Roman"/>
                <w:b w:val="false"/>
                <w:i w:val="false"/>
                <w:color w:val="000000"/>
                <w:sz w:val="20"/>
              </w:rPr>
              <w:t>
РБ</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21"/>
          <w:p>
            <w:pPr>
              <w:spacing w:after="20"/>
              <w:ind w:left="20"/>
              <w:jc w:val="both"/>
            </w:pPr>
            <w:r>
              <w:rPr>
                <w:rFonts w:ascii="Times New Roman"/>
                <w:b w:val="false"/>
                <w:i w:val="false"/>
                <w:color w:val="000000"/>
                <w:sz w:val="20"/>
              </w:rPr>
              <w:t>
08</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22"/>
          <w:p>
            <w:pPr>
              <w:spacing w:after="20"/>
              <w:ind w:left="20"/>
              <w:jc w:val="both"/>
            </w:pPr>
            <w:r>
              <w:rPr>
                <w:rFonts w:ascii="Times New Roman"/>
                <w:b w:val="false"/>
                <w:i w:val="false"/>
                <w:color w:val="000000"/>
                <w:sz w:val="20"/>
              </w:rPr>
              <w:t>
1</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23"/>
          <w:p>
            <w:pPr>
              <w:spacing w:after="20"/>
              <w:ind w:left="20"/>
              <w:jc w:val="both"/>
            </w:pPr>
            <w:r>
              <w:rPr>
                <w:rFonts w:ascii="Times New Roman"/>
                <w:b w:val="false"/>
                <w:i w:val="false"/>
                <w:color w:val="000000"/>
                <w:sz w:val="20"/>
              </w:rPr>
              <w:t>
651</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24"/>
          <w:p>
            <w:pPr>
              <w:spacing w:after="20"/>
              <w:ind w:left="20"/>
              <w:jc w:val="both"/>
            </w:pPr>
            <w:r>
              <w:rPr>
                <w:rFonts w:ascii="Times New Roman"/>
                <w:b w:val="false"/>
                <w:i w:val="false"/>
                <w:color w:val="000000"/>
                <w:sz w:val="20"/>
              </w:rPr>
              <w:t>
033</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25"/>
          <w:p>
            <w:pPr>
              <w:spacing w:after="20"/>
              <w:ind w:left="20"/>
              <w:jc w:val="both"/>
            </w:pPr>
            <w:r>
              <w:rPr>
                <w:rFonts w:ascii="Times New Roman"/>
                <w:b w:val="false"/>
                <w:i w:val="false"/>
                <w:color w:val="000000"/>
                <w:sz w:val="20"/>
              </w:rPr>
              <w:t>
103</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26"/>
          <w:p>
            <w:pPr>
              <w:spacing w:after="20"/>
              <w:ind w:left="20"/>
              <w:jc w:val="both"/>
            </w:pPr>
            <w:r>
              <w:rPr>
                <w:rFonts w:ascii="Times New Roman"/>
                <w:b w:val="false"/>
                <w:i w:val="false"/>
                <w:color w:val="000000"/>
                <w:sz w:val="20"/>
              </w:rPr>
              <w:t>
РБ</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27"/>
          <w:p>
            <w:pPr>
              <w:spacing w:after="20"/>
              <w:ind w:left="20"/>
              <w:jc w:val="both"/>
            </w:pPr>
            <w:r>
              <w:rPr>
                <w:rFonts w:ascii="Times New Roman"/>
                <w:b w:val="false"/>
                <w:i w:val="false"/>
                <w:color w:val="000000"/>
                <w:sz w:val="20"/>
              </w:rPr>
              <w:t>
08</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28"/>
          <w:p>
            <w:pPr>
              <w:spacing w:after="20"/>
              <w:ind w:left="20"/>
              <w:jc w:val="both"/>
            </w:pPr>
            <w:r>
              <w:rPr>
                <w:rFonts w:ascii="Times New Roman"/>
                <w:b w:val="false"/>
                <w:i w:val="false"/>
                <w:color w:val="000000"/>
                <w:sz w:val="20"/>
              </w:rPr>
              <w:t>
1</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29"/>
          <w:p>
            <w:pPr>
              <w:spacing w:after="20"/>
              <w:ind w:left="20"/>
              <w:jc w:val="both"/>
            </w:pPr>
            <w:r>
              <w:rPr>
                <w:rFonts w:ascii="Times New Roman"/>
                <w:b w:val="false"/>
                <w:i w:val="false"/>
                <w:color w:val="000000"/>
                <w:sz w:val="20"/>
              </w:rPr>
              <w:t>
651</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30"/>
          <w:p>
            <w:pPr>
              <w:spacing w:after="20"/>
              <w:ind w:left="20"/>
              <w:jc w:val="both"/>
            </w:pPr>
            <w:r>
              <w:rPr>
                <w:rFonts w:ascii="Times New Roman"/>
                <w:b w:val="false"/>
                <w:i w:val="false"/>
                <w:color w:val="000000"/>
                <w:sz w:val="20"/>
              </w:rPr>
              <w:t>
033</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31"/>
          <w:p>
            <w:pPr>
              <w:spacing w:after="20"/>
              <w:ind w:left="20"/>
              <w:jc w:val="both"/>
            </w:pPr>
            <w:r>
              <w:rPr>
                <w:rFonts w:ascii="Times New Roman"/>
                <w:b w:val="false"/>
                <w:i w:val="false"/>
                <w:color w:val="000000"/>
                <w:sz w:val="20"/>
              </w:rPr>
              <w:t>
103</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32"/>
          <w:p>
            <w:pPr>
              <w:spacing w:after="20"/>
              <w:ind w:left="20"/>
              <w:jc w:val="both"/>
            </w:pPr>
            <w:r>
              <w:rPr>
                <w:rFonts w:ascii="Times New Roman"/>
                <w:b w:val="false"/>
                <w:i w:val="false"/>
                <w:color w:val="000000"/>
                <w:sz w:val="20"/>
              </w:rPr>
              <w:t>
РБ</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33"/>
          <w:p>
            <w:pPr>
              <w:spacing w:after="20"/>
              <w:ind w:left="20"/>
              <w:jc w:val="both"/>
            </w:pPr>
            <w:r>
              <w:rPr>
                <w:rFonts w:ascii="Times New Roman"/>
                <w:b w:val="false"/>
                <w:i w:val="false"/>
                <w:color w:val="000000"/>
                <w:sz w:val="20"/>
              </w:rPr>
              <w:t>
08</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34"/>
          <w:p>
            <w:pPr>
              <w:spacing w:after="20"/>
              <w:ind w:left="20"/>
              <w:jc w:val="both"/>
            </w:pPr>
            <w:r>
              <w:rPr>
                <w:rFonts w:ascii="Times New Roman"/>
                <w:b w:val="false"/>
                <w:i w:val="false"/>
                <w:color w:val="000000"/>
                <w:sz w:val="20"/>
              </w:rPr>
              <w:t>
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35"/>
          <w:p>
            <w:pPr>
              <w:spacing w:after="20"/>
              <w:ind w:left="20"/>
              <w:jc w:val="both"/>
            </w:pPr>
            <w:r>
              <w:rPr>
                <w:rFonts w:ascii="Times New Roman"/>
                <w:b w:val="false"/>
                <w:i w:val="false"/>
                <w:color w:val="000000"/>
                <w:sz w:val="20"/>
              </w:rPr>
              <w:t>
651</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36"/>
          <w:p>
            <w:pPr>
              <w:spacing w:after="20"/>
              <w:ind w:left="20"/>
              <w:jc w:val="both"/>
            </w:pPr>
            <w:r>
              <w:rPr>
                <w:rFonts w:ascii="Times New Roman"/>
                <w:b w:val="false"/>
                <w:i w:val="false"/>
                <w:color w:val="000000"/>
                <w:sz w:val="20"/>
              </w:rPr>
              <w:t>
033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37"/>
          <w:p>
            <w:pPr>
              <w:spacing w:after="20"/>
              <w:ind w:left="20"/>
              <w:jc w:val="both"/>
            </w:pPr>
            <w:r>
              <w:rPr>
                <w:rFonts w:ascii="Times New Roman"/>
                <w:b w:val="false"/>
                <w:i w:val="false"/>
                <w:color w:val="000000"/>
                <w:sz w:val="20"/>
              </w:rPr>
              <w:t>
103</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38"/>
          <w:p>
            <w:pPr>
              <w:spacing w:after="20"/>
              <w:ind w:left="20"/>
              <w:jc w:val="both"/>
            </w:pPr>
            <w:r>
              <w:rPr>
                <w:rFonts w:ascii="Times New Roman"/>
                <w:b w:val="false"/>
                <w:i w:val="false"/>
                <w:color w:val="000000"/>
                <w:sz w:val="20"/>
              </w:rPr>
              <w:t>
РБ</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39"/>
          <w:p>
            <w:pPr>
              <w:spacing w:after="20"/>
              <w:ind w:left="20"/>
              <w:jc w:val="both"/>
            </w:pPr>
            <w:r>
              <w:rPr>
                <w:rFonts w:ascii="Times New Roman"/>
                <w:b w:val="false"/>
                <w:i w:val="false"/>
                <w:color w:val="000000"/>
                <w:sz w:val="20"/>
              </w:rPr>
              <w:t>
08</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40"/>
          <w:p>
            <w:pPr>
              <w:spacing w:after="20"/>
              <w:ind w:left="20"/>
              <w:jc w:val="both"/>
            </w:pPr>
            <w:r>
              <w:rPr>
                <w:rFonts w:ascii="Times New Roman"/>
                <w:b w:val="false"/>
                <w:i w:val="false"/>
                <w:color w:val="000000"/>
                <w:sz w:val="20"/>
              </w:rPr>
              <w:t>
1</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41"/>
          <w:p>
            <w:pPr>
              <w:spacing w:after="20"/>
              <w:ind w:left="20"/>
              <w:jc w:val="both"/>
            </w:pPr>
            <w:r>
              <w:rPr>
                <w:rFonts w:ascii="Times New Roman"/>
                <w:b w:val="false"/>
                <w:i w:val="false"/>
                <w:color w:val="000000"/>
                <w:sz w:val="20"/>
              </w:rPr>
              <w:t>
651</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42"/>
          <w:p>
            <w:pPr>
              <w:spacing w:after="20"/>
              <w:ind w:left="20"/>
              <w:jc w:val="both"/>
            </w:pPr>
            <w:r>
              <w:rPr>
                <w:rFonts w:ascii="Times New Roman"/>
                <w:b w:val="false"/>
                <w:i w:val="false"/>
                <w:color w:val="000000"/>
                <w:sz w:val="20"/>
              </w:rPr>
              <w:t>
033</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3"/>
          <w:p>
            <w:pPr>
              <w:spacing w:after="20"/>
              <w:ind w:left="20"/>
              <w:jc w:val="both"/>
            </w:pPr>
            <w:r>
              <w:rPr>
                <w:rFonts w:ascii="Times New Roman"/>
                <w:b w:val="false"/>
                <w:i w:val="false"/>
                <w:color w:val="000000"/>
                <w:sz w:val="20"/>
              </w:rPr>
              <w:t>
103</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44"/>
          <w:p>
            <w:pPr>
              <w:spacing w:after="20"/>
              <w:ind w:left="20"/>
              <w:jc w:val="both"/>
            </w:pPr>
            <w:r>
              <w:rPr>
                <w:rFonts w:ascii="Times New Roman"/>
                <w:b w:val="false"/>
                <w:i w:val="false"/>
                <w:color w:val="000000"/>
                <w:sz w:val="20"/>
              </w:rPr>
              <w:t>
РБ</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45"/>
          <w:p>
            <w:pPr>
              <w:spacing w:after="20"/>
              <w:ind w:left="20"/>
              <w:jc w:val="both"/>
            </w:pPr>
            <w:r>
              <w:rPr>
                <w:rFonts w:ascii="Times New Roman"/>
                <w:b w:val="false"/>
                <w:i w:val="false"/>
                <w:color w:val="000000"/>
                <w:sz w:val="20"/>
              </w:rPr>
              <w:t>
08</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46"/>
          <w:p>
            <w:pPr>
              <w:spacing w:after="20"/>
              <w:ind w:left="20"/>
              <w:jc w:val="both"/>
            </w:pPr>
            <w:r>
              <w:rPr>
                <w:rFonts w:ascii="Times New Roman"/>
                <w:b w:val="false"/>
                <w:i w:val="false"/>
                <w:color w:val="000000"/>
                <w:sz w:val="20"/>
              </w:rPr>
              <w:t>
1</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47"/>
          <w:p>
            <w:pPr>
              <w:spacing w:after="20"/>
              <w:ind w:left="20"/>
              <w:jc w:val="both"/>
            </w:pPr>
            <w:r>
              <w:rPr>
                <w:rFonts w:ascii="Times New Roman"/>
                <w:b w:val="false"/>
                <w:i w:val="false"/>
                <w:color w:val="000000"/>
                <w:sz w:val="20"/>
              </w:rPr>
              <w:t>
651</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48"/>
          <w:p>
            <w:pPr>
              <w:spacing w:after="20"/>
              <w:ind w:left="20"/>
              <w:jc w:val="both"/>
            </w:pPr>
            <w:r>
              <w:rPr>
                <w:rFonts w:ascii="Times New Roman"/>
                <w:b w:val="false"/>
                <w:i w:val="false"/>
                <w:color w:val="000000"/>
                <w:sz w:val="20"/>
              </w:rPr>
              <w:t>
033</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49"/>
          <w:p>
            <w:pPr>
              <w:spacing w:after="20"/>
              <w:ind w:left="20"/>
              <w:jc w:val="both"/>
            </w:pPr>
            <w:r>
              <w:rPr>
                <w:rFonts w:ascii="Times New Roman"/>
                <w:b w:val="false"/>
                <w:i w:val="false"/>
                <w:color w:val="000000"/>
                <w:sz w:val="20"/>
              </w:rPr>
              <w:t>
103</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50"/>
          <w:p>
            <w:pPr>
              <w:spacing w:after="20"/>
              <w:ind w:left="20"/>
              <w:jc w:val="both"/>
            </w:pPr>
            <w:r>
              <w:rPr>
                <w:rFonts w:ascii="Times New Roman"/>
                <w:b w:val="false"/>
                <w:i w:val="false"/>
                <w:color w:val="000000"/>
                <w:sz w:val="20"/>
              </w:rPr>
              <w:t>
РБ</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51"/>
          <w:p>
            <w:pPr>
              <w:spacing w:after="20"/>
              <w:ind w:left="20"/>
              <w:jc w:val="both"/>
            </w:pPr>
            <w:r>
              <w:rPr>
                <w:rFonts w:ascii="Times New Roman"/>
                <w:b w:val="false"/>
                <w:i w:val="false"/>
                <w:color w:val="000000"/>
                <w:sz w:val="20"/>
              </w:rPr>
              <w:t>
08</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52"/>
          <w:p>
            <w:pPr>
              <w:spacing w:after="20"/>
              <w:ind w:left="20"/>
              <w:jc w:val="both"/>
            </w:pPr>
            <w:r>
              <w:rPr>
                <w:rFonts w:ascii="Times New Roman"/>
                <w:b w:val="false"/>
                <w:i w:val="false"/>
                <w:color w:val="000000"/>
                <w:sz w:val="20"/>
              </w:rPr>
              <w:t>
1</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53"/>
          <w:p>
            <w:pPr>
              <w:spacing w:after="20"/>
              <w:ind w:left="20"/>
              <w:jc w:val="both"/>
            </w:pPr>
            <w:r>
              <w:rPr>
                <w:rFonts w:ascii="Times New Roman"/>
                <w:b w:val="false"/>
                <w:i w:val="false"/>
                <w:color w:val="000000"/>
                <w:sz w:val="20"/>
              </w:rPr>
              <w:t>
651</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54"/>
          <w:p>
            <w:pPr>
              <w:spacing w:after="20"/>
              <w:ind w:left="20"/>
              <w:jc w:val="both"/>
            </w:pPr>
            <w:r>
              <w:rPr>
                <w:rFonts w:ascii="Times New Roman"/>
                <w:b w:val="false"/>
                <w:i w:val="false"/>
                <w:color w:val="000000"/>
                <w:sz w:val="20"/>
              </w:rPr>
              <w:t>
033</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55"/>
          <w:p>
            <w:pPr>
              <w:spacing w:after="20"/>
              <w:ind w:left="20"/>
              <w:jc w:val="both"/>
            </w:pPr>
            <w:r>
              <w:rPr>
                <w:rFonts w:ascii="Times New Roman"/>
                <w:b w:val="false"/>
                <w:i w:val="false"/>
                <w:color w:val="000000"/>
                <w:sz w:val="20"/>
              </w:rPr>
              <w:t>
103</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56"/>
          <w:p>
            <w:pPr>
              <w:spacing w:after="20"/>
              <w:ind w:left="20"/>
              <w:jc w:val="both"/>
            </w:pPr>
            <w:r>
              <w:rPr>
                <w:rFonts w:ascii="Times New Roman"/>
                <w:b w:val="false"/>
                <w:i w:val="false"/>
                <w:color w:val="000000"/>
                <w:sz w:val="20"/>
              </w:rPr>
              <w:t>
РБ</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57"/>
          <w:p>
            <w:pPr>
              <w:spacing w:after="20"/>
              <w:ind w:left="20"/>
              <w:jc w:val="both"/>
            </w:pPr>
            <w:r>
              <w:rPr>
                <w:rFonts w:ascii="Times New Roman"/>
                <w:b w:val="false"/>
                <w:i w:val="false"/>
                <w:color w:val="000000"/>
                <w:sz w:val="20"/>
              </w:rPr>
              <w:t>
08</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58"/>
          <w:p>
            <w:pPr>
              <w:spacing w:after="20"/>
              <w:ind w:left="20"/>
              <w:jc w:val="both"/>
            </w:pPr>
            <w:r>
              <w:rPr>
                <w:rFonts w:ascii="Times New Roman"/>
                <w:b w:val="false"/>
                <w:i w:val="false"/>
                <w:color w:val="000000"/>
                <w:sz w:val="20"/>
              </w:rPr>
              <w:t>
1</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59"/>
          <w:p>
            <w:pPr>
              <w:spacing w:after="20"/>
              <w:ind w:left="20"/>
              <w:jc w:val="both"/>
            </w:pPr>
            <w:r>
              <w:rPr>
                <w:rFonts w:ascii="Times New Roman"/>
                <w:b w:val="false"/>
                <w:i w:val="false"/>
                <w:color w:val="000000"/>
                <w:sz w:val="20"/>
              </w:rPr>
              <w:t>
651</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60"/>
          <w:p>
            <w:pPr>
              <w:spacing w:after="20"/>
              <w:ind w:left="20"/>
              <w:jc w:val="both"/>
            </w:pPr>
            <w:r>
              <w:rPr>
                <w:rFonts w:ascii="Times New Roman"/>
                <w:b w:val="false"/>
                <w:i w:val="false"/>
                <w:color w:val="000000"/>
                <w:sz w:val="20"/>
              </w:rPr>
              <w:t>
033</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61"/>
          <w:p>
            <w:pPr>
              <w:spacing w:after="20"/>
              <w:ind w:left="20"/>
              <w:jc w:val="both"/>
            </w:pPr>
            <w:r>
              <w:rPr>
                <w:rFonts w:ascii="Times New Roman"/>
                <w:b w:val="false"/>
                <w:i w:val="false"/>
                <w:color w:val="000000"/>
                <w:sz w:val="20"/>
              </w:rPr>
              <w:t>
103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62"/>
          <w:p>
            <w:pPr>
              <w:spacing w:after="20"/>
              <w:ind w:left="20"/>
              <w:jc w:val="both"/>
            </w:pPr>
            <w:r>
              <w:rPr>
                <w:rFonts w:ascii="Times New Roman"/>
                <w:b w:val="false"/>
                <w:i w:val="false"/>
                <w:color w:val="000000"/>
                <w:sz w:val="20"/>
              </w:rPr>
              <w:t>
РБ</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63"/>
          <w:p>
            <w:pPr>
              <w:spacing w:after="20"/>
              <w:ind w:left="20"/>
              <w:jc w:val="both"/>
            </w:pPr>
            <w:r>
              <w:rPr>
                <w:rFonts w:ascii="Times New Roman"/>
                <w:b w:val="false"/>
                <w:i w:val="false"/>
                <w:color w:val="000000"/>
                <w:sz w:val="20"/>
              </w:rPr>
              <w:t>
08</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4"/>
          <w:p>
            <w:pPr>
              <w:spacing w:after="20"/>
              <w:ind w:left="20"/>
              <w:jc w:val="both"/>
            </w:pPr>
            <w:r>
              <w:rPr>
                <w:rFonts w:ascii="Times New Roman"/>
                <w:b w:val="false"/>
                <w:i w:val="false"/>
                <w:color w:val="000000"/>
                <w:sz w:val="20"/>
              </w:rPr>
              <w:t>
1</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65"/>
          <w:p>
            <w:pPr>
              <w:spacing w:after="20"/>
              <w:ind w:left="20"/>
              <w:jc w:val="both"/>
            </w:pPr>
            <w:r>
              <w:rPr>
                <w:rFonts w:ascii="Times New Roman"/>
                <w:b w:val="false"/>
                <w:i w:val="false"/>
                <w:color w:val="000000"/>
                <w:sz w:val="20"/>
              </w:rPr>
              <w:t>
651</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66"/>
          <w:p>
            <w:pPr>
              <w:spacing w:after="20"/>
              <w:ind w:left="20"/>
              <w:jc w:val="both"/>
            </w:pPr>
            <w:r>
              <w:rPr>
                <w:rFonts w:ascii="Times New Roman"/>
                <w:b w:val="false"/>
                <w:i w:val="false"/>
                <w:color w:val="000000"/>
                <w:sz w:val="20"/>
              </w:rPr>
              <w:t>
033</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67"/>
          <w:p>
            <w:pPr>
              <w:spacing w:after="20"/>
              <w:ind w:left="20"/>
              <w:jc w:val="both"/>
            </w:pPr>
            <w:r>
              <w:rPr>
                <w:rFonts w:ascii="Times New Roman"/>
                <w:b w:val="false"/>
                <w:i w:val="false"/>
                <w:color w:val="000000"/>
                <w:sz w:val="20"/>
              </w:rPr>
              <w:t>
103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68"/>
          <w:p>
            <w:pPr>
              <w:spacing w:after="20"/>
              <w:ind w:left="20"/>
              <w:jc w:val="both"/>
            </w:pPr>
            <w:r>
              <w:rPr>
                <w:rFonts w:ascii="Times New Roman"/>
                <w:b w:val="false"/>
                <w:i w:val="false"/>
                <w:color w:val="000000"/>
                <w:sz w:val="20"/>
              </w:rPr>
              <w:t>
РБ</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69"/>
          <w:p>
            <w:pPr>
              <w:spacing w:after="20"/>
              <w:ind w:left="20"/>
              <w:jc w:val="both"/>
            </w:pPr>
            <w:r>
              <w:rPr>
                <w:rFonts w:ascii="Times New Roman"/>
                <w:b w:val="false"/>
                <w:i w:val="false"/>
                <w:color w:val="000000"/>
                <w:sz w:val="20"/>
              </w:rPr>
              <w:t>
08</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70"/>
          <w:p>
            <w:pPr>
              <w:spacing w:after="20"/>
              <w:ind w:left="20"/>
              <w:jc w:val="both"/>
            </w:pPr>
            <w:r>
              <w:rPr>
                <w:rFonts w:ascii="Times New Roman"/>
                <w:b w:val="false"/>
                <w:i w:val="false"/>
                <w:color w:val="000000"/>
                <w:sz w:val="20"/>
              </w:rPr>
              <w:t>
1</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71"/>
          <w:p>
            <w:pPr>
              <w:spacing w:after="20"/>
              <w:ind w:left="20"/>
              <w:jc w:val="both"/>
            </w:pPr>
            <w:r>
              <w:rPr>
                <w:rFonts w:ascii="Times New Roman"/>
                <w:b w:val="false"/>
                <w:i w:val="false"/>
                <w:color w:val="000000"/>
                <w:sz w:val="20"/>
              </w:rPr>
              <w:t>
651</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72"/>
          <w:p>
            <w:pPr>
              <w:spacing w:after="20"/>
              <w:ind w:left="20"/>
              <w:jc w:val="both"/>
            </w:pPr>
            <w:r>
              <w:rPr>
                <w:rFonts w:ascii="Times New Roman"/>
                <w:b w:val="false"/>
                <w:i w:val="false"/>
                <w:color w:val="000000"/>
                <w:sz w:val="20"/>
              </w:rPr>
              <w:t>
033</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73"/>
          <w:p>
            <w:pPr>
              <w:spacing w:after="20"/>
              <w:ind w:left="20"/>
              <w:jc w:val="both"/>
            </w:pPr>
            <w:r>
              <w:rPr>
                <w:rFonts w:ascii="Times New Roman"/>
                <w:b w:val="false"/>
                <w:i w:val="false"/>
                <w:color w:val="000000"/>
                <w:sz w:val="20"/>
              </w:rPr>
              <w:t>
103</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74"/>
          <w:p>
            <w:pPr>
              <w:spacing w:after="20"/>
              <w:ind w:left="20"/>
              <w:jc w:val="both"/>
            </w:pPr>
            <w:r>
              <w:rPr>
                <w:rFonts w:ascii="Times New Roman"/>
                <w:b w:val="false"/>
                <w:i w:val="false"/>
                <w:color w:val="000000"/>
                <w:sz w:val="20"/>
              </w:rPr>
              <w:t>
РБ</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75"/>
          <w:p>
            <w:pPr>
              <w:spacing w:after="20"/>
              <w:ind w:left="20"/>
              <w:jc w:val="both"/>
            </w:pPr>
            <w:r>
              <w:rPr>
                <w:rFonts w:ascii="Times New Roman"/>
                <w:b w:val="false"/>
                <w:i w:val="false"/>
                <w:color w:val="000000"/>
                <w:sz w:val="20"/>
              </w:rPr>
              <w:t>
08</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76"/>
          <w:p>
            <w:pPr>
              <w:spacing w:after="20"/>
              <w:ind w:left="20"/>
              <w:jc w:val="both"/>
            </w:pPr>
            <w:r>
              <w:rPr>
                <w:rFonts w:ascii="Times New Roman"/>
                <w:b w:val="false"/>
                <w:i w:val="false"/>
                <w:color w:val="000000"/>
                <w:sz w:val="20"/>
              </w:rPr>
              <w:t>
1</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77"/>
          <w:p>
            <w:pPr>
              <w:spacing w:after="20"/>
              <w:ind w:left="20"/>
              <w:jc w:val="both"/>
            </w:pPr>
            <w:r>
              <w:rPr>
                <w:rFonts w:ascii="Times New Roman"/>
                <w:b w:val="false"/>
                <w:i w:val="false"/>
                <w:color w:val="000000"/>
                <w:sz w:val="20"/>
              </w:rPr>
              <w:t>
651</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78"/>
          <w:p>
            <w:pPr>
              <w:spacing w:after="20"/>
              <w:ind w:left="20"/>
              <w:jc w:val="both"/>
            </w:pPr>
            <w:r>
              <w:rPr>
                <w:rFonts w:ascii="Times New Roman"/>
                <w:b w:val="false"/>
                <w:i w:val="false"/>
                <w:color w:val="000000"/>
                <w:sz w:val="20"/>
              </w:rPr>
              <w:t>
033</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79"/>
          <w:p>
            <w:pPr>
              <w:spacing w:after="20"/>
              <w:ind w:left="20"/>
              <w:jc w:val="both"/>
            </w:pPr>
            <w:r>
              <w:rPr>
                <w:rFonts w:ascii="Times New Roman"/>
                <w:b w:val="false"/>
                <w:i w:val="false"/>
                <w:color w:val="000000"/>
                <w:sz w:val="20"/>
              </w:rPr>
              <w:t>
103</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2621" w:id="180"/>
    <w:p>
      <w:pPr>
        <w:spacing w:after="0"/>
        <w:ind w:left="0"/>
        <w:jc w:val="both"/>
      </w:pPr>
      <w:r>
        <w:rPr>
          <w:rFonts w:ascii="Times New Roman"/>
          <w:b w:val="false"/>
          <w:i w:val="false"/>
          <w:color w:val="000000"/>
          <w:sz w:val="28"/>
        </w:rPr>
        <w:t>
      ";</w:t>
      </w:r>
    </w:p>
    <w:bookmarkEnd w:id="180"/>
    <w:bookmarkStart w:name="z2622" w:id="181"/>
    <w:p>
      <w:pPr>
        <w:spacing w:after="0"/>
        <w:ind w:left="0"/>
        <w:jc w:val="both"/>
      </w:pPr>
      <w:r>
        <w:rPr>
          <w:rFonts w:ascii="Times New Roman"/>
          <w:b w:val="false"/>
          <w:i w:val="false"/>
          <w:color w:val="000000"/>
          <w:sz w:val="28"/>
        </w:rPr>
        <w:t xml:space="preserve">
      "Мемлекеттік мұражайлар мен мұражай-қорықтар көрсететін қызметтер" деген бөлім мынадай редакцияда жазылсын: </w:t>
      </w:r>
    </w:p>
    <w:bookmarkEnd w:id="181"/>
    <w:bookmarkStart w:name="z2623"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83"/>
          <w:p>
            <w:pPr>
              <w:spacing w:after="20"/>
              <w:ind w:left="20"/>
              <w:jc w:val="both"/>
            </w:pPr>
            <w:r>
              <w:rPr>
                <w:rFonts w:ascii="Times New Roman"/>
                <w:b w:val="false"/>
                <w:i w:val="false"/>
                <w:color w:val="000000"/>
                <w:sz w:val="20"/>
              </w:rPr>
              <w:t>
РБ</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84"/>
          <w:p>
            <w:pPr>
              <w:spacing w:after="20"/>
              <w:ind w:left="20"/>
              <w:jc w:val="both"/>
            </w:pPr>
            <w:r>
              <w:rPr>
                <w:rFonts w:ascii="Times New Roman"/>
                <w:b w:val="false"/>
                <w:i w:val="false"/>
                <w:color w:val="000000"/>
                <w:sz w:val="20"/>
              </w:rPr>
              <w:t>
08</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85"/>
          <w:p>
            <w:pPr>
              <w:spacing w:after="20"/>
              <w:ind w:left="20"/>
              <w:jc w:val="both"/>
            </w:pPr>
            <w:r>
              <w:rPr>
                <w:rFonts w:ascii="Times New Roman"/>
                <w:b w:val="false"/>
                <w:i w:val="false"/>
                <w:color w:val="000000"/>
                <w:sz w:val="20"/>
              </w:rPr>
              <w:t>
1</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86"/>
          <w:p>
            <w:pPr>
              <w:spacing w:after="20"/>
              <w:ind w:left="20"/>
              <w:jc w:val="both"/>
            </w:pPr>
            <w:r>
              <w:rPr>
                <w:rFonts w:ascii="Times New Roman"/>
                <w:b w:val="false"/>
                <w:i w:val="false"/>
                <w:color w:val="000000"/>
                <w:sz w:val="20"/>
              </w:rPr>
              <w:t>
651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87"/>
          <w:p>
            <w:pPr>
              <w:spacing w:after="20"/>
              <w:ind w:left="20"/>
              <w:jc w:val="both"/>
            </w:pPr>
            <w:r>
              <w:rPr>
                <w:rFonts w:ascii="Times New Roman"/>
                <w:b w:val="false"/>
                <w:i w:val="false"/>
                <w:color w:val="000000"/>
                <w:sz w:val="20"/>
              </w:rPr>
              <w:t>
033</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88"/>
          <w:p>
            <w:pPr>
              <w:spacing w:after="20"/>
              <w:ind w:left="20"/>
              <w:jc w:val="both"/>
            </w:pPr>
            <w:r>
              <w:rPr>
                <w:rFonts w:ascii="Times New Roman"/>
                <w:b w:val="false"/>
                <w:i w:val="false"/>
                <w:color w:val="000000"/>
                <w:sz w:val="20"/>
              </w:rPr>
              <w:t>
107</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89"/>
          <w:p>
            <w:pPr>
              <w:spacing w:after="20"/>
              <w:ind w:left="20"/>
              <w:jc w:val="both"/>
            </w:pPr>
            <w:r>
              <w:rPr>
                <w:rFonts w:ascii="Times New Roman"/>
                <w:b w:val="false"/>
                <w:i w:val="false"/>
                <w:color w:val="000000"/>
                <w:sz w:val="20"/>
              </w:rPr>
              <w:t>
1) материалдық-техникалық базаны нығайту;</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ақылы қызметтер көрсету үшін тартылатын мамандарға еңбекақы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(124, 131, 135,144,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90"/>
          <w:p>
            <w:pPr>
              <w:spacing w:after="20"/>
              <w:ind w:left="20"/>
              <w:jc w:val="both"/>
            </w:pPr>
            <w:r>
              <w:rPr>
                <w:rFonts w:ascii="Times New Roman"/>
                <w:b w:val="false"/>
                <w:i w:val="false"/>
                <w:color w:val="000000"/>
                <w:sz w:val="20"/>
              </w:rPr>
              <w:t>
РБ</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91"/>
          <w:p>
            <w:pPr>
              <w:spacing w:after="20"/>
              <w:ind w:left="20"/>
              <w:jc w:val="both"/>
            </w:pPr>
            <w:r>
              <w:rPr>
                <w:rFonts w:ascii="Times New Roman"/>
                <w:b w:val="false"/>
                <w:i w:val="false"/>
                <w:color w:val="000000"/>
                <w:sz w:val="20"/>
              </w:rPr>
              <w:t>
08</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92"/>
          <w:p>
            <w:pPr>
              <w:spacing w:after="20"/>
              <w:ind w:left="20"/>
              <w:jc w:val="both"/>
            </w:pPr>
            <w:r>
              <w:rPr>
                <w:rFonts w:ascii="Times New Roman"/>
                <w:b w:val="false"/>
                <w:i w:val="false"/>
                <w:color w:val="000000"/>
                <w:sz w:val="20"/>
              </w:rPr>
              <w:t>
1</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93"/>
          <w:p>
            <w:pPr>
              <w:spacing w:after="20"/>
              <w:ind w:left="20"/>
              <w:jc w:val="both"/>
            </w:pPr>
            <w:r>
              <w:rPr>
                <w:rFonts w:ascii="Times New Roman"/>
                <w:b w:val="false"/>
                <w:i w:val="false"/>
                <w:color w:val="000000"/>
                <w:sz w:val="20"/>
              </w:rPr>
              <w:t>
651</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94"/>
          <w:p>
            <w:pPr>
              <w:spacing w:after="20"/>
              <w:ind w:left="20"/>
              <w:jc w:val="both"/>
            </w:pPr>
            <w:r>
              <w:rPr>
                <w:rFonts w:ascii="Times New Roman"/>
                <w:b w:val="false"/>
                <w:i w:val="false"/>
                <w:color w:val="000000"/>
                <w:sz w:val="20"/>
              </w:rPr>
              <w:t>
033</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95"/>
          <w:p>
            <w:pPr>
              <w:spacing w:after="20"/>
              <w:ind w:left="20"/>
              <w:jc w:val="both"/>
            </w:pPr>
            <w:r>
              <w:rPr>
                <w:rFonts w:ascii="Times New Roman"/>
                <w:b w:val="false"/>
                <w:i w:val="false"/>
                <w:color w:val="000000"/>
                <w:sz w:val="20"/>
              </w:rPr>
              <w:t>
107</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96"/>
          <w:p>
            <w:pPr>
              <w:spacing w:after="20"/>
              <w:ind w:left="20"/>
              <w:jc w:val="both"/>
            </w:pPr>
            <w:r>
              <w:rPr>
                <w:rFonts w:ascii="Times New Roman"/>
                <w:b w:val="false"/>
                <w:i w:val="false"/>
                <w:color w:val="000000"/>
                <w:sz w:val="20"/>
              </w:rPr>
              <w:t>
РБ</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97"/>
          <w:p>
            <w:pPr>
              <w:spacing w:after="20"/>
              <w:ind w:left="20"/>
              <w:jc w:val="both"/>
            </w:pPr>
            <w:r>
              <w:rPr>
                <w:rFonts w:ascii="Times New Roman"/>
                <w:b w:val="false"/>
                <w:i w:val="false"/>
                <w:color w:val="000000"/>
                <w:sz w:val="20"/>
              </w:rPr>
              <w:t>
08</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98"/>
          <w:p>
            <w:pPr>
              <w:spacing w:after="20"/>
              <w:ind w:left="20"/>
              <w:jc w:val="both"/>
            </w:pPr>
            <w:r>
              <w:rPr>
                <w:rFonts w:ascii="Times New Roman"/>
                <w:b w:val="false"/>
                <w:i w:val="false"/>
                <w:color w:val="000000"/>
                <w:sz w:val="20"/>
              </w:rPr>
              <w:t>
1</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99"/>
          <w:p>
            <w:pPr>
              <w:spacing w:after="20"/>
              <w:ind w:left="20"/>
              <w:jc w:val="both"/>
            </w:pPr>
            <w:r>
              <w:rPr>
                <w:rFonts w:ascii="Times New Roman"/>
                <w:b w:val="false"/>
                <w:i w:val="false"/>
                <w:color w:val="000000"/>
                <w:sz w:val="20"/>
              </w:rPr>
              <w:t>
651</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00"/>
          <w:p>
            <w:pPr>
              <w:spacing w:after="20"/>
              <w:ind w:left="20"/>
              <w:jc w:val="both"/>
            </w:pPr>
            <w:r>
              <w:rPr>
                <w:rFonts w:ascii="Times New Roman"/>
                <w:b w:val="false"/>
                <w:i w:val="false"/>
                <w:color w:val="000000"/>
                <w:sz w:val="20"/>
              </w:rPr>
              <w:t>
033</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01"/>
          <w:p>
            <w:pPr>
              <w:spacing w:after="20"/>
              <w:ind w:left="20"/>
              <w:jc w:val="both"/>
            </w:pPr>
            <w:r>
              <w:rPr>
                <w:rFonts w:ascii="Times New Roman"/>
                <w:b w:val="false"/>
                <w:i w:val="false"/>
                <w:color w:val="000000"/>
                <w:sz w:val="20"/>
              </w:rPr>
              <w:t>
107</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02"/>
          <w:p>
            <w:pPr>
              <w:spacing w:after="20"/>
              <w:ind w:left="20"/>
              <w:jc w:val="both"/>
            </w:pPr>
            <w:r>
              <w:rPr>
                <w:rFonts w:ascii="Times New Roman"/>
                <w:b w:val="false"/>
                <w:i w:val="false"/>
                <w:color w:val="000000"/>
                <w:sz w:val="20"/>
              </w:rPr>
              <w:t>
РБ</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03"/>
          <w:p>
            <w:pPr>
              <w:spacing w:after="20"/>
              <w:ind w:left="20"/>
              <w:jc w:val="both"/>
            </w:pPr>
            <w:r>
              <w:rPr>
                <w:rFonts w:ascii="Times New Roman"/>
                <w:b w:val="false"/>
                <w:i w:val="false"/>
                <w:color w:val="000000"/>
                <w:sz w:val="20"/>
              </w:rPr>
              <w:t>
08</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04"/>
          <w:p>
            <w:pPr>
              <w:spacing w:after="20"/>
              <w:ind w:left="20"/>
              <w:jc w:val="both"/>
            </w:pPr>
            <w:r>
              <w:rPr>
                <w:rFonts w:ascii="Times New Roman"/>
                <w:b w:val="false"/>
                <w:i w:val="false"/>
                <w:color w:val="000000"/>
                <w:sz w:val="20"/>
              </w:rPr>
              <w:t>
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05"/>
          <w:p>
            <w:pPr>
              <w:spacing w:after="20"/>
              <w:ind w:left="20"/>
              <w:jc w:val="both"/>
            </w:pPr>
            <w:r>
              <w:rPr>
                <w:rFonts w:ascii="Times New Roman"/>
                <w:b w:val="false"/>
                <w:i w:val="false"/>
                <w:color w:val="000000"/>
                <w:sz w:val="20"/>
              </w:rPr>
              <w:t>
651</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06"/>
          <w:p>
            <w:pPr>
              <w:spacing w:after="20"/>
              <w:ind w:left="20"/>
              <w:jc w:val="both"/>
            </w:pPr>
            <w:r>
              <w:rPr>
                <w:rFonts w:ascii="Times New Roman"/>
                <w:b w:val="false"/>
                <w:i w:val="false"/>
                <w:color w:val="000000"/>
                <w:sz w:val="20"/>
              </w:rPr>
              <w:t>
033</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07"/>
          <w:p>
            <w:pPr>
              <w:spacing w:after="20"/>
              <w:ind w:left="20"/>
              <w:jc w:val="both"/>
            </w:pPr>
            <w:r>
              <w:rPr>
                <w:rFonts w:ascii="Times New Roman"/>
                <w:b w:val="false"/>
                <w:i w:val="false"/>
                <w:color w:val="000000"/>
                <w:sz w:val="20"/>
              </w:rPr>
              <w:t>
107</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08"/>
          <w:p>
            <w:pPr>
              <w:spacing w:after="20"/>
              <w:ind w:left="20"/>
              <w:jc w:val="both"/>
            </w:pPr>
            <w:r>
              <w:rPr>
                <w:rFonts w:ascii="Times New Roman"/>
                <w:b w:val="false"/>
                <w:i w:val="false"/>
                <w:color w:val="000000"/>
                <w:sz w:val="20"/>
              </w:rPr>
              <w:t>
РБ</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09"/>
          <w:p>
            <w:pPr>
              <w:spacing w:after="20"/>
              <w:ind w:left="20"/>
              <w:jc w:val="both"/>
            </w:pPr>
            <w:r>
              <w:rPr>
                <w:rFonts w:ascii="Times New Roman"/>
                <w:b w:val="false"/>
                <w:i w:val="false"/>
                <w:color w:val="000000"/>
                <w:sz w:val="20"/>
              </w:rPr>
              <w:t>
08</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10"/>
          <w:p>
            <w:pPr>
              <w:spacing w:after="20"/>
              <w:ind w:left="20"/>
              <w:jc w:val="both"/>
            </w:pPr>
            <w:r>
              <w:rPr>
                <w:rFonts w:ascii="Times New Roman"/>
                <w:b w:val="false"/>
                <w:i w:val="false"/>
                <w:color w:val="000000"/>
                <w:sz w:val="20"/>
              </w:rPr>
              <w:t>
1</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11"/>
          <w:p>
            <w:pPr>
              <w:spacing w:after="20"/>
              <w:ind w:left="20"/>
              <w:jc w:val="both"/>
            </w:pPr>
            <w:r>
              <w:rPr>
                <w:rFonts w:ascii="Times New Roman"/>
                <w:b w:val="false"/>
                <w:i w:val="false"/>
                <w:color w:val="000000"/>
                <w:sz w:val="20"/>
              </w:rPr>
              <w:t>
651</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12"/>
          <w:p>
            <w:pPr>
              <w:spacing w:after="20"/>
              <w:ind w:left="20"/>
              <w:jc w:val="both"/>
            </w:pPr>
            <w:r>
              <w:rPr>
                <w:rFonts w:ascii="Times New Roman"/>
                <w:b w:val="false"/>
                <w:i w:val="false"/>
                <w:color w:val="000000"/>
                <w:sz w:val="20"/>
              </w:rPr>
              <w:t>
033</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13"/>
          <w:p>
            <w:pPr>
              <w:spacing w:after="20"/>
              <w:ind w:left="20"/>
              <w:jc w:val="both"/>
            </w:pPr>
            <w:r>
              <w:rPr>
                <w:rFonts w:ascii="Times New Roman"/>
                <w:b w:val="false"/>
                <w:i w:val="false"/>
                <w:color w:val="000000"/>
                <w:sz w:val="20"/>
              </w:rPr>
              <w:t>
107</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2724" w:id="214"/>
    <w:p>
      <w:pPr>
        <w:spacing w:after="0"/>
        <w:ind w:left="0"/>
        <w:jc w:val="both"/>
      </w:pPr>
      <w:r>
        <w:rPr>
          <w:rFonts w:ascii="Times New Roman"/>
          <w:b w:val="false"/>
          <w:i w:val="false"/>
          <w:color w:val="000000"/>
          <w:sz w:val="28"/>
        </w:rPr>
        <w:t>
      ";</w:t>
      </w:r>
    </w:p>
    <w:bookmarkEnd w:id="214"/>
    <w:bookmarkStart w:name="z2725" w:id="215"/>
    <w:p>
      <w:pPr>
        <w:spacing w:after="0"/>
        <w:ind w:left="0"/>
        <w:jc w:val="both"/>
      </w:pPr>
      <w:r>
        <w:rPr>
          <w:rFonts w:ascii="Times New Roman"/>
          <w:b w:val="false"/>
          <w:i w:val="false"/>
          <w:color w:val="000000"/>
          <w:sz w:val="28"/>
        </w:rPr>
        <w:t xml:space="preserve">
      "Спорт саласында мамандандырылатын Қарулы Күштердiң мемлекеттiк мекемелерi ұсынатын қызметтер" деген бөлім мынадай редакцияда жазылсын: </w:t>
      </w:r>
    </w:p>
    <w:bookmarkEnd w:id="215"/>
    <w:bookmarkStart w:name="z2726"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17"/>
          <w:p>
            <w:pPr>
              <w:spacing w:after="20"/>
              <w:ind w:left="20"/>
              <w:jc w:val="both"/>
            </w:pPr>
            <w:r>
              <w:rPr>
                <w:rFonts w:ascii="Times New Roman"/>
                <w:b w:val="false"/>
                <w:i w:val="false"/>
                <w:color w:val="000000"/>
                <w:sz w:val="20"/>
              </w:rPr>
              <w:t>
1) жабдықты және мүкәммалдарды (оның iшiнде жиһаз) сатып алуға;</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 алаңдарын салуға;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сауықтыру iс-шараларына;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спорттық іс-шараларға қатысқаны үшін жарналарға;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банк қызметтерін төлеуге;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w:t>
            </w:r>
            <w:r>
              <w:rPr>
                <w:rFonts w:ascii="Times New Roman"/>
                <w:b w:val="false"/>
                <w:i w:val="false"/>
                <w:color w:val="000000"/>
                <w:sz w:val="20"/>
              </w:rPr>
              <w:t>16) iссапар шығыстарына жұмсалады</w:t>
            </w:r>
          </w:p>
          <w:p>
            <w:pPr>
              <w:spacing w:after="20"/>
              <w:ind w:left="20"/>
              <w:jc w:val="both"/>
            </w:pPr>
            <w:r>
              <w:rPr>
                <w:rFonts w:ascii="Times New Roman"/>
                <w:b w:val="false"/>
                <w:i w:val="false"/>
                <w:color w:val="000000"/>
                <w:sz w:val="20"/>
              </w:rPr>
              <w:t>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Заңының 24-бабының </w:t>
            </w:r>
            <w:r>
              <w:rPr>
                <w:rFonts w:ascii="Times New Roman"/>
                <w:b w:val="false"/>
                <w:i w:val="false"/>
                <w:color w:val="000000"/>
                <w:sz w:val="20"/>
              </w:rPr>
              <w:t>2-тармағы</w:t>
            </w:r>
            <w:r>
              <w:rPr>
                <w:rFonts w:ascii="Times New Roman"/>
                <w:b w:val="false"/>
                <w:i w:val="false"/>
                <w:color w:val="000000"/>
                <w:sz w:val="20"/>
              </w:rPr>
              <w:t xml:space="preserve">,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15555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2743" w:id="218"/>
    <w:p>
      <w:pPr>
        <w:spacing w:after="0"/>
        <w:ind w:left="0"/>
        <w:jc w:val="both"/>
      </w:pPr>
      <w:r>
        <w:rPr>
          <w:rFonts w:ascii="Times New Roman"/>
          <w:b w:val="false"/>
          <w:i w:val="false"/>
          <w:color w:val="000000"/>
          <w:sz w:val="28"/>
        </w:rPr>
        <w:t>
      ";</w:t>
      </w:r>
    </w:p>
    <w:bookmarkEnd w:id="218"/>
    <w:bookmarkStart w:name="z2744" w:id="219"/>
    <w:p>
      <w:pPr>
        <w:spacing w:after="0"/>
        <w:ind w:left="0"/>
        <w:jc w:val="both"/>
      </w:pPr>
      <w:r>
        <w:rPr>
          <w:rFonts w:ascii="Times New Roman"/>
          <w:b w:val="false"/>
          <w:i w:val="false"/>
          <w:color w:val="000000"/>
          <w:sz w:val="28"/>
        </w:rPr>
        <w:t xml:space="preserve">
      "Бiлiм беру саласындағы Қазақстан Республикасы Қорғаныс министрлігінің әскери оқу орындары ұсынатын қызметтер" деген бөлім мынадай редакцияда жазылсын: </w:t>
      </w:r>
    </w:p>
    <w:bookmarkEnd w:id="219"/>
    <w:bookmarkStart w:name="z2745" w:id="220"/>
    <w:p>
      <w:pPr>
        <w:spacing w:after="0"/>
        <w:ind w:left="0"/>
        <w:jc w:val="both"/>
      </w:pP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21"/>
          <w:p>
            <w:pPr>
              <w:spacing w:after="20"/>
              <w:ind w:left="20"/>
              <w:jc w:val="both"/>
            </w:pPr>
            <w:r>
              <w:rPr>
                <w:rFonts w:ascii="Times New Roman"/>
                <w:b w:val="false"/>
                <w:i w:val="false"/>
                <w:color w:val="000000"/>
                <w:sz w:val="20"/>
              </w:rPr>
              <w:t>
РБ</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22"/>
          <w:p>
            <w:pPr>
              <w:spacing w:after="20"/>
              <w:ind w:left="20"/>
              <w:jc w:val="both"/>
            </w:pPr>
            <w:r>
              <w:rPr>
                <w:rFonts w:ascii="Times New Roman"/>
                <w:b w:val="false"/>
                <w:i w:val="false"/>
                <w:color w:val="000000"/>
                <w:sz w:val="20"/>
              </w:rPr>
              <w:t>
04</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23"/>
          <w:p>
            <w:pPr>
              <w:spacing w:after="20"/>
              <w:ind w:left="20"/>
              <w:jc w:val="both"/>
            </w:pPr>
            <w:r>
              <w:rPr>
                <w:rFonts w:ascii="Times New Roman"/>
                <w:b w:val="false"/>
                <w:i w:val="false"/>
                <w:color w:val="000000"/>
                <w:sz w:val="20"/>
              </w:rPr>
              <w:t>
6</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24"/>
          <w:p>
            <w:pPr>
              <w:spacing w:after="20"/>
              <w:ind w:left="20"/>
              <w:jc w:val="both"/>
            </w:pPr>
            <w:r>
              <w:rPr>
                <w:rFonts w:ascii="Times New Roman"/>
                <w:b w:val="false"/>
                <w:i w:val="false"/>
                <w:color w:val="000000"/>
                <w:sz w:val="20"/>
              </w:rPr>
              <w:t>
208</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25"/>
          <w:p>
            <w:pPr>
              <w:spacing w:after="20"/>
              <w:ind w:left="20"/>
              <w:jc w:val="both"/>
            </w:pPr>
            <w:r>
              <w:rPr>
                <w:rFonts w:ascii="Times New Roman"/>
                <w:b w:val="false"/>
                <w:i w:val="false"/>
                <w:color w:val="000000"/>
                <w:sz w:val="20"/>
              </w:rPr>
              <w:t>
011</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26"/>
          <w:p>
            <w:pPr>
              <w:spacing w:after="20"/>
              <w:ind w:left="20"/>
              <w:jc w:val="both"/>
            </w:pPr>
            <w:r>
              <w:rPr>
                <w:rFonts w:ascii="Times New Roman"/>
                <w:b w:val="false"/>
                <w:i w:val="false"/>
                <w:color w:val="000000"/>
                <w:sz w:val="20"/>
              </w:rPr>
              <w:t>
000</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27"/>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зерттеулер жүргізу үшін шығыс материалдарын, жабдық пен бағдарламалық қамтамасыз етуді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жарияланымдар дайындауға және ғылыми зерттеулер нәтижелерін жария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зерттеулер жүргізу шеңберіндегі түзетулер;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зерттеулер жүргізу үшін үй-жайлар, жабдық пен техниканы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зерттеулерді іске асыру үшін пайдаланылатын жабдық пен техниканы күтіп ұстауға арналған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кірістер тиісті жылға бекітілген жоспарлардан тыс асқан кезде азаматтық персонал адамдарына ынталандыру сипатында қосымша ақылар, үстемеақылар, сыйлықақылар мен төлемдер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ғылыми зерттеулер жүргізу шеңберінде банктік көрсетілетін қызметтерді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баспа және полиграфиялық өнімдерді дайындау мақсатында шығыс материалдарын және жабдықты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басқа ұйымдардың ұжымдық пайдаланылатын зертханаларын және ғылыми-эксперименттік базаларын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мамандардың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оқу-материалдық базаны нығайту;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жарыстарға, олимпиадаларға, оның ішінде халықаралыққа, қатысушыларды тамақтандыру жөніндегі шығыстарды өтеу;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ақылы білім беру қызметтерін көрсететін жалдамалы жұмыскерлердің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көрсетілетін көлік қызметтерін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22) оқу процесі үшін оқу құралдарын, көрнекілік материалдарды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23) оқыту тренингтерін, семинарларын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24) оқу және ғылыми мақсаттар үшін бейнероликтерді, бейнефильмдерді, аудиожазбаларды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полигон үшін шығыс материалдарын және жабдықты сатып алу</w:t>
            </w:r>
          </w:p>
          <w:p>
            <w:pPr>
              <w:spacing w:after="20"/>
              <w:ind w:left="20"/>
              <w:jc w:val="both"/>
            </w:pPr>
            <w:r>
              <w:rPr>
                <w:rFonts w:ascii="Times New Roman"/>
                <w:b w:val="false"/>
                <w:i w:val="false"/>
                <w:color w:val="000000"/>
                <w:sz w:val="20"/>
              </w:rPr>
              <w:t>
(111, 112, 113, 121, 122, 124, 131, 132,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w:t>
            </w:r>
            <w:r>
              <w:rPr>
                <w:rFonts w:ascii="Times New Roman"/>
                <w:b w:val="false"/>
                <w:i w:val="false"/>
                <w:color w:val="000000"/>
                <w:sz w:val="20"/>
              </w:rPr>
              <w:t>63 бабы</w:t>
            </w:r>
            <w:r>
              <w:rPr>
                <w:rFonts w:ascii="Times New Roman"/>
                <w:b w:val="false"/>
                <w:i w:val="false"/>
                <w:color w:val="000000"/>
                <w:sz w:val="20"/>
              </w:rPr>
              <w:t xml:space="preserve"> 3 тармағы,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17730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28"/>
          <w:p>
            <w:pPr>
              <w:spacing w:after="20"/>
              <w:ind w:left="20"/>
              <w:jc w:val="both"/>
            </w:pPr>
            <w:r>
              <w:rPr>
                <w:rFonts w:ascii="Times New Roman"/>
                <w:b w:val="false"/>
                <w:i w:val="false"/>
                <w:color w:val="000000"/>
                <w:sz w:val="20"/>
              </w:rPr>
              <w:t>
РБ</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29"/>
          <w:p>
            <w:pPr>
              <w:spacing w:after="20"/>
              <w:ind w:left="20"/>
              <w:jc w:val="both"/>
            </w:pPr>
            <w:r>
              <w:rPr>
                <w:rFonts w:ascii="Times New Roman"/>
                <w:b w:val="false"/>
                <w:i w:val="false"/>
                <w:color w:val="000000"/>
                <w:sz w:val="20"/>
              </w:rPr>
              <w:t>
04</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30"/>
          <w:p>
            <w:pPr>
              <w:spacing w:after="20"/>
              <w:ind w:left="20"/>
              <w:jc w:val="both"/>
            </w:pPr>
            <w:r>
              <w:rPr>
                <w:rFonts w:ascii="Times New Roman"/>
                <w:b w:val="false"/>
                <w:i w:val="false"/>
                <w:color w:val="000000"/>
                <w:sz w:val="20"/>
              </w:rPr>
              <w:t>
6</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31"/>
          <w:p>
            <w:pPr>
              <w:spacing w:after="20"/>
              <w:ind w:left="20"/>
              <w:jc w:val="both"/>
            </w:pPr>
            <w:r>
              <w:rPr>
                <w:rFonts w:ascii="Times New Roman"/>
                <w:b w:val="false"/>
                <w:i w:val="false"/>
                <w:color w:val="000000"/>
                <w:sz w:val="20"/>
              </w:rPr>
              <w:t>
208</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32"/>
          <w:p>
            <w:pPr>
              <w:spacing w:after="20"/>
              <w:ind w:left="20"/>
              <w:jc w:val="both"/>
            </w:pPr>
            <w:r>
              <w:rPr>
                <w:rFonts w:ascii="Times New Roman"/>
                <w:b w:val="false"/>
                <w:i w:val="false"/>
                <w:color w:val="000000"/>
                <w:sz w:val="20"/>
              </w:rPr>
              <w:t>
011</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33"/>
          <w:p>
            <w:pPr>
              <w:spacing w:after="20"/>
              <w:ind w:left="20"/>
              <w:jc w:val="both"/>
            </w:pPr>
            <w:r>
              <w:rPr>
                <w:rFonts w:ascii="Times New Roman"/>
                <w:b w:val="false"/>
                <w:i w:val="false"/>
                <w:color w:val="000000"/>
                <w:sz w:val="20"/>
              </w:rPr>
              <w:t>
000</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конференц-залдарды, брифинг-залдарды, жатақхана бөлмелерін,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34"/>
          <w:p>
            <w:pPr>
              <w:spacing w:after="20"/>
              <w:ind w:left="20"/>
              <w:jc w:val="both"/>
            </w:pPr>
            <w:r>
              <w:rPr>
                <w:rFonts w:ascii="Times New Roman"/>
                <w:b w:val="false"/>
                <w:i w:val="false"/>
                <w:color w:val="000000"/>
                <w:sz w:val="20"/>
              </w:rPr>
              <w:t>
РБ</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35"/>
          <w:p>
            <w:pPr>
              <w:spacing w:after="20"/>
              <w:ind w:left="20"/>
              <w:jc w:val="both"/>
            </w:pPr>
            <w:r>
              <w:rPr>
                <w:rFonts w:ascii="Times New Roman"/>
                <w:b w:val="false"/>
                <w:i w:val="false"/>
                <w:color w:val="000000"/>
                <w:sz w:val="20"/>
              </w:rPr>
              <w:t>
04</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36"/>
          <w:p>
            <w:pPr>
              <w:spacing w:after="20"/>
              <w:ind w:left="20"/>
              <w:jc w:val="both"/>
            </w:pPr>
            <w:r>
              <w:rPr>
                <w:rFonts w:ascii="Times New Roman"/>
                <w:b w:val="false"/>
                <w:i w:val="false"/>
                <w:color w:val="000000"/>
                <w:sz w:val="20"/>
              </w:rPr>
              <w:t>
6</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37"/>
          <w:p>
            <w:pPr>
              <w:spacing w:after="20"/>
              <w:ind w:left="20"/>
              <w:jc w:val="both"/>
            </w:pPr>
            <w:r>
              <w:rPr>
                <w:rFonts w:ascii="Times New Roman"/>
                <w:b w:val="false"/>
                <w:i w:val="false"/>
                <w:color w:val="000000"/>
                <w:sz w:val="20"/>
              </w:rPr>
              <w:t>
208</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38"/>
          <w:p>
            <w:pPr>
              <w:spacing w:after="20"/>
              <w:ind w:left="20"/>
              <w:jc w:val="both"/>
            </w:pPr>
            <w:r>
              <w:rPr>
                <w:rFonts w:ascii="Times New Roman"/>
                <w:b w:val="false"/>
                <w:i w:val="false"/>
                <w:color w:val="000000"/>
                <w:sz w:val="20"/>
              </w:rPr>
              <w:t>
011</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39"/>
          <w:p>
            <w:pPr>
              <w:spacing w:after="20"/>
              <w:ind w:left="20"/>
              <w:jc w:val="both"/>
            </w:pPr>
            <w:r>
              <w:rPr>
                <w:rFonts w:ascii="Times New Roman"/>
                <w:b w:val="false"/>
                <w:i w:val="false"/>
                <w:color w:val="000000"/>
                <w:sz w:val="20"/>
              </w:rPr>
              <w:t>
000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40"/>
          <w:p>
            <w:pPr>
              <w:spacing w:after="20"/>
              <w:ind w:left="20"/>
              <w:jc w:val="both"/>
            </w:pPr>
            <w:r>
              <w:rPr>
                <w:rFonts w:ascii="Times New Roman"/>
                <w:b w:val="false"/>
                <w:i w:val="false"/>
                <w:color w:val="000000"/>
                <w:sz w:val="20"/>
              </w:rPr>
              <w:t>
РБ</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41"/>
          <w:p>
            <w:pPr>
              <w:spacing w:after="20"/>
              <w:ind w:left="20"/>
              <w:jc w:val="both"/>
            </w:pPr>
            <w:r>
              <w:rPr>
                <w:rFonts w:ascii="Times New Roman"/>
                <w:b w:val="false"/>
                <w:i w:val="false"/>
                <w:color w:val="000000"/>
                <w:sz w:val="20"/>
              </w:rPr>
              <w:t>
04</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42"/>
          <w:p>
            <w:pPr>
              <w:spacing w:after="20"/>
              <w:ind w:left="20"/>
              <w:jc w:val="both"/>
            </w:pPr>
            <w:r>
              <w:rPr>
                <w:rFonts w:ascii="Times New Roman"/>
                <w:b w:val="false"/>
                <w:i w:val="false"/>
                <w:color w:val="000000"/>
                <w:sz w:val="20"/>
              </w:rPr>
              <w:t>
6</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43"/>
          <w:p>
            <w:pPr>
              <w:spacing w:after="20"/>
              <w:ind w:left="20"/>
              <w:jc w:val="both"/>
            </w:pPr>
            <w:r>
              <w:rPr>
                <w:rFonts w:ascii="Times New Roman"/>
                <w:b w:val="false"/>
                <w:i w:val="false"/>
                <w:color w:val="000000"/>
                <w:sz w:val="20"/>
              </w:rPr>
              <w:t>
208</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44"/>
          <w:p>
            <w:pPr>
              <w:spacing w:after="20"/>
              <w:ind w:left="20"/>
              <w:jc w:val="both"/>
            </w:pPr>
            <w:r>
              <w:rPr>
                <w:rFonts w:ascii="Times New Roman"/>
                <w:b w:val="false"/>
                <w:i w:val="false"/>
                <w:color w:val="000000"/>
                <w:sz w:val="20"/>
              </w:rPr>
              <w:t>
011</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45"/>
          <w:p>
            <w:pPr>
              <w:spacing w:after="20"/>
              <w:ind w:left="20"/>
              <w:jc w:val="both"/>
            </w:pPr>
            <w:r>
              <w:rPr>
                <w:rFonts w:ascii="Times New Roman"/>
                <w:b w:val="false"/>
                <w:i w:val="false"/>
                <w:color w:val="000000"/>
                <w:sz w:val="20"/>
              </w:rPr>
              <w:t>
000</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46"/>
          <w:p>
            <w:pPr>
              <w:spacing w:after="20"/>
              <w:ind w:left="20"/>
              <w:jc w:val="both"/>
            </w:pPr>
            <w:r>
              <w:rPr>
                <w:rFonts w:ascii="Times New Roman"/>
                <w:b w:val="false"/>
                <w:i w:val="false"/>
                <w:color w:val="000000"/>
                <w:sz w:val="20"/>
              </w:rPr>
              <w:t>
РБ</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47"/>
          <w:p>
            <w:pPr>
              <w:spacing w:after="20"/>
              <w:ind w:left="20"/>
              <w:jc w:val="both"/>
            </w:pPr>
            <w:r>
              <w:rPr>
                <w:rFonts w:ascii="Times New Roman"/>
                <w:b w:val="false"/>
                <w:i w:val="false"/>
                <w:color w:val="000000"/>
                <w:sz w:val="20"/>
              </w:rPr>
              <w:t>
04</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48"/>
          <w:p>
            <w:pPr>
              <w:spacing w:after="20"/>
              <w:ind w:left="20"/>
              <w:jc w:val="both"/>
            </w:pPr>
            <w:r>
              <w:rPr>
                <w:rFonts w:ascii="Times New Roman"/>
                <w:b w:val="false"/>
                <w:i w:val="false"/>
                <w:color w:val="000000"/>
                <w:sz w:val="20"/>
              </w:rPr>
              <w:t>
6</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49"/>
          <w:p>
            <w:pPr>
              <w:spacing w:after="20"/>
              <w:ind w:left="20"/>
              <w:jc w:val="both"/>
            </w:pPr>
            <w:r>
              <w:rPr>
                <w:rFonts w:ascii="Times New Roman"/>
                <w:b w:val="false"/>
                <w:i w:val="false"/>
                <w:color w:val="000000"/>
                <w:sz w:val="20"/>
              </w:rPr>
              <w:t>
208</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50"/>
          <w:p>
            <w:pPr>
              <w:spacing w:after="20"/>
              <w:ind w:left="20"/>
              <w:jc w:val="both"/>
            </w:pPr>
            <w:r>
              <w:rPr>
                <w:rFonts w:ascii="Times New Roman"/>
                <w:b w:val="false"/>
                <w:i w:val="false"/>
                <w:color w:val="000000"/>
                <w:sz w:val="20"/>
              </w:rPr>
              <w:t>
011</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51"/>
          <w:p>
            <w:pPr>
              <w:spacing w:after="20"/>
              <w:ind w:left="20"/>
              <w:jc w:val="both"/>
            </w:pPr>
            <w:r>
              <w:rPr>
                <w:rFonts w:ascii="Times New Roman"/>
                <w:b w:val="false"/>
                <w:i w:val="false"/>
                <w:color w:val="000000"/>
                <w:sz w:val="20"/>
              </w:rPr>
              <w:t>
000</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кафедралардың студенттері үшін оқу-жаттығу жиынын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52"/>
          <w:p>
            <w:pPr>
              <w:spacing w:after="20"/>
              <w:ind w:left="20"/>
              <w:jc w:val="both"/>
            </w:pPr>
            <w:r>
              <w:rPr>
                <w:rFonts w:ascii="Times New Roman"/>
                <w:b w:val="false"/>
                <w:i w:val="false"/>
                <w:color w:val="000000"/>
                <w:sz w:val="20"/>
              </w:rPr>
              <w:t>
РБ</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53"/>
          <w:p>
            <w:pPr>
              <w:spacing w:after="20"/>
              <w:ind w:left="20"/>
              <w:jc w:val="both"/>
            </w:pPr>
            <w:r>
              <w:rPr>
                <w:rFonts w:ascii="Times New Roman"/>
                <w:b w:val="false"/>
                <w:i w:val="false"/>
                <w:color w:val="000000"/>
                <w:sz w:val="20"/>
              </w:rPr>
              <w:t>
04</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54"/>
          <w:p>
            <w:pPr>
              <w:spacing w:after="20"/>
              <w:ind w:left="20"/>
              <w:jc w:val="both"/>
            </w:pPr>
            <w:r>
              <w:rPr>
                <w:rFonts w:ascii="Times New Roman"/>
                <w:b w:val="false"/>
                <w:i w:val="false"/>
                <w:color w:val="000000"/>
                <w:sz w:val="20"/>
              </w:rPr>
              <w:t>
6</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55"/>
          <w:p>
            <w:pPr>
              <w:spacing w:after="20"/>
              <w:ind w:left="20"/>
              <w:jc w:val="both"/>
            </w:pPr>
            <w:r>
              <w:rPr>
                <w:rFonts w:ascii="Times New Roman"/>
                <w:b w:val="false"/>
                <w:i w:val="false"/>
                <w:color w:val="000000"/>
                <w:sz w:val="20"/>
              </w:rPr>
              <w:t>
208</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56"/>
          <w:p>
            <w:pPr>
              <w:spacing w:after="20"/>
              <w:ind w:left="20"/>
              <w:jc w:val="both"/>
            </w:pPr>
            <w:r>
              <w:rPr>
                <w:rFonts w:ascii="Times New Roman"/>
                <w:b w:val="false"/>
                <w:i w:val="false"/>
                <w:color w:val="000000"/>
                <w:sz w:val="20"/>
              </w:rPr>
              <w:t>
011</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57"/>
          <w:p>
            <w:pPr>
              <w:spacing w:after="20"/>
              <w:ind w:left="20"/>
              <w:jc w:val="both"/>
            </w:pPr>
            <w:r>
              <w:rPr>
                <w:rFonts w:ascii="Times New Roman"/>
                <w:b w:val="false"/>
                <w:i w:val="false"/>
                <w:color w:val="000000"/>
                <w:sz w:val="20"/>
              </w:rPr>
              <w:t>
000</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2915" w:id="258"/>
    <w:p>
      <w:pPr>
        <w:spacing w:after="0"/>
        <w:ind w:left="0"/>
        <w:jc w:val="both"/>
      </w:pPr>
      <w:r>
        <w:rPr>
          <w:rFonts w:ascii="Times New Roman"/>
          <w:b w:val="false"/>
          <w:i w:val="false"/>
          <w:color w:val="000000"/>
          <w:sz w:val="28"/>
        </w:rPr>
        <w:t>
      ";</w:t>
      </w:r>
    </w:p>
    <w:bookmarkEnd w:id="258"/>
    <w:bookmarkStart w:name="z2916" w:id="259"/>
    <w:p>
      <w:pPr>
        <w:spacing w:after="0"/>
        <w:ind w:left="0"/>
        <w:jc w:val="both"/>
      </w:pPr>
      <w:r>
        <w:rPr>
          <w:rFonts w:ascii="Times New Roman"/>
          <w:b w:val="false"/>
          <w:i w:val="false"/>
          <w:color w:val="000000"/>
          <w:sz w:val="28"/>
        </w:rPr>
        <w:t xml:space="preserve">
      "Қазақстан Республикасы Ішкі істер министрлігінің әскери және арнаулы оқу орындары көрсететін қызметтер" деген бөлім мынадай редакцияда жазылсын: </w:t>
      </w:r>
    </w:p>
    <w:bookmarkEnd w:id="259"/>
    <w:bookmarkStart w:name="z2917"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61"/>
          <w:p>
            <w:pPr>
              <w:spacing w:after="20"/>
              <w:ind w:left="20"/>
              <w:jc w:val="both"/>
            </w:pPr>
            <w:r>
              <w:rPr>
                <w:rFonts w:ascii="Times New Roman"/>
                <w:b w:val="false"/>
                <w:i w:val="false"/>
                <w:color w:val="000000"/>
                <w:sz w:val="20"/>
              </w:rPr>
              <w:t>
1) білім беру мекемелерінің оқу-материалдық базасын нығайту;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спорт алаңдарын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сауықтыру iс-шаралары;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көлік құралдарын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Қазақстан Республикасы Заңының </w:t>
            </w:r>
            <w:r>
              <w:rPr>
                <w:rFonts w:ascii="Times New Roman"/>
                <w:b w:val="false"/>
                <w:i w:val="false"/>
                <w:color w:val="000000"/>
                <w:sz w:val="20"/>
              </w:rPr>
              <w:t>63-бабының</w:t>
            </w:r>
            <w:r>
              <w:rPr>
                <w:rFonts w:ascii="Times New Roman"/>
                <w:b w:val="false"/>
                <w:i w:val="false"/>
                <w:color w:val="000000"/>
                <w:sz w:val="20"/>
              </w:rPr>
              <w:t xml:space="preserve">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62"/>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және бағдарламалық қамтамасыз етуді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үй-жайды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2944" w:id="263"/>
    <w:p>
      <w:pPr>
        <w:spacing w:after="0"/>
        <w:ind w:left="0"/>
        <w:jc w:val="both"/>
      </w:pPr>
      <w:r>
        <w:rPr>
          <w:rFonts w:ascii="Times New Roman"/>
          <w:b w:val="false"/>
          <w:i w:val="false"/>
          <w:color w:val="000000"/>
          <w:sz w:val="28"/>
        </w:rPr>
        <w:t>
      ";</w:t>
      </w:r>
    </w:p>
    <w:bookmarkEnd w:id="263"/>
    <w:bookmarkStart w:name="z2945" w:id="264"/>
    <w:p>
      <w:pPr>
        <w:spacing w:after="0"/>
        <w:ind w:left="0"/>
        <w:jc w:val="both"/>
      </w:pPr>
      <w:r>
        <w:rPr>
          <w:rFonts w:ascii="Times New Roman"/>
          <w:b w:val="false"/>
          <w:i w:val="false"/>
          <w:color w:val="000000"/>
          <w:sz w:val="28"/>
        </w:rPr>
        <w:t xml:space="preserve">
      "Қазақстан Республикасы Бас прокуратурасының жанындағы Құқық қорғау органдарының академиясы көрсететін қызметтер" деген бөлім мынадай редакцияда жазылсын: </w:t>
      </w:r>
    </w:p>
    <w:bookmarkEnd w:id="264"/>
    <w:bookmarkStart w:name="z2946" w:id="265"/>
    <w:p>
      <w:pPr>
        <w:spacing w:after="0"/>
        <w:ind w:left="0"/>
        <w:jc w:val="both"/>
      </w:pPr>
      <w:r>
        <w:rPr>
          <w:rFonts w:ascii="Times New Roman"/>
          <w:b w:val="false"/>
          <w:i w:val="false"/>
          <w:color w:val="000000"/>
          <w:sz w:val="28"/>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 (мамандардың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66"/>
          <w:p>
            <w:pPr>
              <w:spacing w:after="20"/>
              <w:ind w:left="20"/>
              <w:jc w:val="both"/>
            </w:pPr>
            <w:r>
              <w:rPr>
                <w:rFonts w:ascii="Times New Roman"/>
                <w:b w:val="false"/>
                <w:i w:val="false"/>
                <w:color w:val="000000"/>
                <w:sz w:val="20"/>
              </w:rPr>
              <w:t>
1) оқу-материалдық базаны нығайту;</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тренингтерін,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зерттеулер және өзге іс-шаралар өткізуге қажет шығыс материалдарын, жабдықты және бағдарламалық қамтамасыз етуді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жарияланымдарды даярлаудың және ғылыми зерттеулердің нәтижелерін басқа баспаларда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еңбектердің, оқу құралдарының корректурасы;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зерттеулерді және оларға қосалқы іс-шараларды өткізу үшін үй-жайларды, жабдықтарды және техникаларды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зерттеулерді іске асыру үшін қолданылатын жабдықтар мен техниканы ұстау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бейнероликтер, бейнефильмдер, фонограммалар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тысқары пайдаланушының абонементтерін, оның ішінде отандық және шетелдік электрондық базалар деректерін (ресурстарын)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конференциялар, семинарлар, дөңгелек үстелдер, конкурстар, сайыстар, оның ішінде халықаралық іс-шаралар өткізу шеңберінде кофе-брейктер өткізу, кәдесыйлық өнімдерді, ескерткіш сыйлықтарын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ақылы қызметтер мен жұмыстарды өткізуге тартылған мамандардың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Қазақстан Республикасының заңнамасында белгіленген ісcапарлар шығыстарын өтеу нормалары шегінде зерттеулер жүргізуге, ғылыми конференцияларға, семинарларға, көрмелерге, оның ішінде халықаралық іс-шараларға қатысуға байланысты іс-cапарлар;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шетелдік хат-хабар алмасу және ғылыми құжаттамаларға аудармашылық қызметтерді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шаруашылық шығыстар (байланыс қызметіне төлемақы; көлік қызметіне төлемақы; мемлекеттік архивтің ағымдағы нысаналарына заттар мен материалдарды сатып алу)</w:t>
            </w:r>
          </w:p>
          <w:p>
            <w:pPr>
              <w:spacing w:after="20"/>
              <w:ind w:left="20"/>
              <w:jc w:val="both"/>
            </w:pPr>
            <w:r>
              <w:rPr>
                <w:rFonts w:ascii="Times New Roman"/>
                <w:b w:val="false"/>
                <w:i w:val="false"/>
                <w:color w:val="000000"/>
                <w:sz w:val="20"/>
              </w:rPr>
              <w:t>
(111, 121, 122,124, 131, 135, 136, 149, 151, 152, 153,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w:t>
            </w:r>
            <w:r>
              <w:rPr>
                <w:rFonts w:ascii="Times New Roman"/>
                <w:b w:val="false"/>
                <w:i w:val="false"/>
                <w:color w:val="000000"/>
                <w:sz w:val="20"/>
              </w:rPr>
              <w:t>63-бабының</w:t>
            </w:r>
            <w:r>
              <w:rPr>
                <w:rFonts w:ascii="Times New Roman"/>
                <w:b w:val="false"/>
                <w:i w:val="false"/>
                <w:color w:val="000000"/>
                <w:sz w:val="20"/>
              </w:rPr>
              <w:t xml:space="preserve"> 3-тармағы,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2962" w:id="267"/>
    <w:p>
      <w:pPr>
        <w:spacing w:after="0"/>
        <w:ind w:left="0"/>
        <w:jc w:val="both"/>
      </w:pPr>
      <w:r>
        <w:rPr>
          <w:rFonts w:ascii="Times New Roman"/>
          <w:b w:val="false"/>
          <w:i w:val="false"/>
          <w:color w:val="000000"/>
          <w:sz w:val="28"/>
        </w:rPr>
        <w:t>
      ";</w:t>
      </w:r>
    </w:p>
    <w:bookmarkEnd w:id="267"/>
    <w:bookmarkStart w:name="z2963" w:id="268"/>
    <w:p>
      <w:pPr>
        <w:spacing w:after="0"/>
        <w:ind w:left="0"/>
        <w:jc w:val="both"/>
      </w:pPr>
      <w:r>
        <w:rPr>
          <w:rFonts w:ascii="Times New Roman"/>
          <w:b w:val="false"/>
          <w:i w:val="false"/>
          <w:color w:val="000000"/>
          <w:sz w:val="28"/>
        </w:rPr>
        <w:t xml:space="preserve">
      "Мемлекеттік архивтер ұсынатын қызметтер" деген бөлім мынадай редакцияда жазылсын: </w:t>
      </w:r>
    </w:p>
    <w:bookmarkEnd w:id="268"/>
    <w:bookmarkStart w:name="z2964" w:id="269"/>
    <w:p>
      <w:pPr>
        <w:spacing w:after="0"/>
        <w:ind w:left="0"/>
        <w:jc w:val="both"/>
      </w:pPr>
      <w:r>
        <w:rPr>
          <w:rFonts w:ascii="Times New Roman"/>
          <w:b w:val="false"/>
          <w:i w:val="false"/>
          <w:color w:val="000000"/>
          <w:sz w:val="28"/>
        </w:rPr>
        <w:t>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70"/>
          <w:p>
            <w:pPr>
              <w:spacing w:after="20"/>
              <w:ind w:left="20"/>
              <w:jc w:val="both"/>
            </w:pPr>
            <w:r>
              <w:rPr>
                <w:rFonts w:ascii="Times New Roman"/>
                <w:b w:val="false"/>
                <w:i w:val="false"/>
                <w:color w:val="000000"/>
                <w:sz w:val="20"/>
              </w:rPr>
              <w:t>
РБ</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71"/>
          <w:p>
            <w:pPr>
              <w:spacing w:after="20"/>
              <w:ind w:left="20"/>
              <w:jc w:val="both"/>
            </w:pPr>
            <w:r>
              <w:rPr>
                <w:rFonts w:ascii="Times New Roman"/>
                <w:b w:val="false"/>
                <w:i w:val="false"/>
                <w:color w:val="000000"/>
                <w:sz w:val="20"/>
              </w:rPr>
              <w:t>
01</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72"/>
          <w:p>
            <w:pPr>
              <w:spacing w:after="20"/>
              <w:ind w:left="20"/>
              <w:jc w:val="both"/>
            </w:pPr>
            <w:r>
              <w:rPr>
                <w:rFonts w:ascii="Times New Roman"/>
                <w:b w:val="false"/>
                <w:i w:val="false"/>
                <w:color w:val="000000"/>
                <w:sz w:val="20"/>
              </w:rPr>
              <w:t>
1</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73"/>
          <w:p>
            <w:pPr>
              <w:spacing w:after="20"/>
              <w:ind w:left="20"/>
              <w:jc w:val="both"/>
            </w:pPr>
            <w:r>
              <w:rPr>
                <w:rFonts w:ascii="Times New Roman"/>
                <w:b w:val="false"/>
                <w:i w:val="false"/>
                <w:color w:val="000000"/>
                <w:sz w:val="20"/>
              </w:rPr>
              <w:t>
101</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74"/>
          <w:p>
            <w:pPr>
              <w:spacing w:after="20"/>
              <w:ind w:left="20"/>
              <w:jc w:val="both"/>
            </w:pPr>
            <w:r>
              <w:rPr>
                <w:rFonts w:ascii="Times New Roman"/>
                <w:b w:val="false"/>
                <w:i w:val="false"/>
                <w:color w:val="000000"/>
                <w:sz w:val="20"/>
              </w:rPr>
              <w:t>
003</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75"/>
          <w:p>
            <w:pPr>
              <w:spacing w:after="20"/>
              <w:ind w:left="20"/>
              <w:jc w:val="both"/>
            </w:pPr>
            <w:r>
              <w:rPr>
                <w:rFonts w:ascii="Times New Roman"/>
                <w:b w:val="false"/>
                <w:i w:val="false"/>
                <w:color w:val="000000"/>
                <w:sz w:val="20"/>
              </w:rPr>
              <w:t>
100</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76"/>
          <w:p>
            <w:pPr>
              <w:spacing w:after="20"/>
              <w:ind w:left="20"/>
              <w:jc w:val="both"/>
            </w:pPr>
            <w:r>
              <w:rPr>
                <w:rFonts w:ascii="Times New Roman"/>
                <w:b w:val="false"/>
                <w:i w:val="false"/>
                <w:color w:val="000000"/>
                <w:sz w:val="20"/>
              </w:rPr>
              <w:t>
1) материалдық-техникалық базаны нығайту;</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заңды тұлғалардан архивтік құжаттарды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17-бабының </w:t>
            </w:r>
            <w:r>
              <w:rPr>
                <w:rFonts w:ascii="Times New Roman"/>
                <w:b w:val="false"/>
                <w:i w:val="false"/>
                <w:color w:val="000000"/>
                <w:sz w:val="20"/>
              </w:rPr>
              <w:t>1-тармағы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77"/>
          <w:p>
            <w:pPr>
              <w:spacing w:after="20"/>
              <w:ind w:left="20"/>
              <w:jc w:val="both"/>
            </w:pPr>
            <w:r>
              <w:rPr>
                <w:rFonts w:ascii="Times New Roman"/>
                <w:b w:val="false"/>
                <w:i w:val="false"/>
                <w:color w:val="000000"/>
                <w:sz w:val="20"/>
              </w:rPr>
              <w:t>
РБ</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78"/>
          <w:p>
            <w:pPr>
              <w:spacing w:after="20"/>
              <w:ind w:left="20"/>
              <w:jc w:val="both"/>
            </w:pPr>
            <w:r>
              <w:rPr>
                <w:rFonts w:ascii="Times New Roman"/>
                <w:b w:val="false"/>
                <w:i w:val="false"/>
                <w:color w:val="000000"/>
                <w:sz w:val="20"/>
              </w:rPr>
              <w:t>
01</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79"/>
          <w:p>
            <w:pPr>
              <w:spacing w:after="20"/>
              <w:ind w:left="20"/>
              <w:jc w:val="both"/>
            </w:pPr>
            <w:r>
              <w:rPr>
                <w:rFonts w:ascii="Times New Roman"/>
                <w:b w:val="false"/>
                <w:i w:val="false"/>
                <w:color w:val="000000"/>
                <w:sz w:val="20"/>
              </w:rPr>
              <w:t>
1</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80"/>
          <w:p>
            <w:pPr>
              <w:spacing w:after="20"/>
              <w:ind w:left="20"/>
              <w:jc w:val="both"/>
            </w:pPr>
            <w:r>
              <w:rPr>
                <w:rFonts w:ascii="Times New Roman"/>
                <w:b w:val="false"/>
                <w:i w:val="false"/>
                <w:color w:val="000000"/>
                <w:sz w:val="20"/>
              </w:rPr>
              <w:t>
101</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81"/>
          <w:p>
            <w:pPr>
              <w:spacing w:after="20"/>
              <w:ind w:left="20"/>
              <w:jc w:val="both"/>
            </w:pPr>
            <w:r>
              <w:rPr>
                <w:rFonts w:ascii="Times New Roman"/>
                <w:b w:val="false"/>
                <w:i w:val="false"/>
                <w:color w:val="000000"/>
                <w:sz w:val="20"/>
              </w:rPr>
              <w:t>
003</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82"/>
          <w:p>
            <w:pPr>
              <w:spacing w:after="20"/>
              <w:ind w:left="20"/>
              <w:jc w:val="both"/>
            </w:pPr>
            <w:r>
              <w:rPr>
                <w:rFonts w:ascii="Times New Roman"/>
                <w:b w:val="false"/>
                <w:i w:val="false"/>
                <w:color w:val="000000"/>
                <w:sz w:val="20"/>
              </w:rPr>
              <w:t>
100</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83"/>
          <w:p>
            <w:pPr>
              <w:spacing w:after="20"/>
              <w:ind w:left="20"/>
              <w:jc w:val="both"/>
            </w:pPr>
            <w:r>
              <w:rPr>
                <w:rFonts w:ascii="Times New Roman"/>
                <w:b w:val="false"/>
                <w:i w:val="false"/>
                <w:color w:val="000000"/>
                <w:sz w:val="20"/>
              </w:rPr>
              <w:t>
РБ</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84"/>
          <w:p>
            <w:pPr>
              <w:spacing w:after="20"/>
              <w:ind w:left="20"/>
              <w:jc w:val="both"/>
            </w:pPr>
            <w:r>
              <w:rPr>
                <w:rFonts w:ascii="Times New Roman"/>
                <w:b w:val="false"/>
                <w:i w:val="false"/>
                <w:color w:val="000000"/>
                <w:sz w:val="20"/>
              </w:rPr>
              <w:t>
01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85"/>
          <w:p>
            <w:pPr>
              <w:spacing w:after="20"/>
              <w:ind w:left="20"/>
              <w:jc w:val="both"/>
            </w:pPr>
            <w:r>
              <w:rPr>
                <w:rFonts w:ascii="Times New Roman"/>
                <w:b w:val="false"/>
                <w:i w:val="false"/>
                <w:color w:val="000000"/>
                <w:sz w:val="20"/>
              </w:rPr>
              <w:t>
1</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86"/>
          <w:p>
            <w:pPr>
              <w:spacing w:after="20"/>
              <w:ind w:left="20"/>
              <w:jc w:val="both"/>
            </w:pPr>
            <w:r>
              <w:rPr>
                <w:rFonts w:ascii="Times New Roman"/>
                <w:b w:val="false"/>
                <w:i w:val="false"/>
                <w:color w:val="000000"/>
                <w:sz w:val="20"/>
              </w:rPr>
              <w:t>
101</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87"/>
          <w:p>
            <w:pPr>
              <w:spacing w:after="20"/>
              <w:ind w:left="20"/>
              <w:jc w:val="both"/>
            </w:pPr>
            <w:r>
              <w:rPr>
                <w:rFonts w:ascii="Times New Roman"/>
                <w:b w:val="false"/>
                <w:i w:val="false"/>
                <w:color w:val="000000"/>
                <w:sz w:val="20"/>
              </w:rPr>
              <w:t>
003</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88"/>
          <w:p>
            <w:pPr>
              <w:spacing w:after="20"/>
              <w:ind w:left="20"/>
              <w:jc w:val="both"/>
            </w:pPr>
            <w:r>
              <w:rPr>
                <w:rFonts w:ascii="Times New Roman"/>
                <w:b w:val="false"/>
                <w:i w:val="false"/>
                <w:color w:val="000000"/>
                <w:sz w:val="20"/>
              </w:rPr>
              <w:t>
100</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9"/>
          <w:p>
            <w:pPr>
              <w:spacing w:after="20"/>
              <w:ind w:left="20"/>
              <w:jc w:val="both"/>
            </w:pPr>
            <w:r>
              <w:rPr>
                <w:rFonts w:ascii="Times New Roman"/>
                <w:b w:val="false"/>
                <w:i w:val="false"/>
                <w:color w:val="000000"/>
                <w:sz w:val="20"/>
              </w:rPr>
              <w:t>
РБ</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90"/>
          <w:p>
            <w:pPr>
              <w:spacing w:after="20"/>
              <w:ind w:left="20"/>
              <w:jc w:val="both"/>
            </w:pPr>
            <w:r>
              <w:rPr>
                <w:rFonts w:ascii="Times New Roman"/>
                <w:b w:val="false"/>
                <w:i w:val="false"/>
                <w:color w:val="000000"/>
                <w:sz w:val="20"/>
              </w:rPr>
              <w:t>
01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1"/>
          <w:p>
            <w:pPr>
              <w:spacing w:after="20"/>
              <w:ind w:left="20"/>
              <w:jc w:val="both"/>
            </w:pPr>
            <w:r>
              <w:rPr>
                <w:rFonts w:ascii="Times New Roman"/>
                <w:b w:val="false"/>
                <w:i w:val="false"/>
                <w:color w:val="000000"/>
                <w:sz w:val="20"/>
              </w:rPr>
              <w:t>
1</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92"/>
          <w:p>
            <w:pPr>
              <w:spacing w:after="20"/>
              <w:ind w:left="20"/>
              <w:jc w:val="both"/>
            </w:pPr>
            <w:r>
              <w:rPr>
                <w:rFonts w:ascii="Times New Roman"/>
                <w:b w:val="false"/>
                <w:i w:val="false"/>
                <w:color w:val="000000"/>
                <w:sz w:val="20"/>
              </w:rPr>
              <w:t>
101</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93"/>
          <w:p>
            <w:pPr>
              <w:spacing w:after="20"/>
              <w:ind w:left="20"/>
              <w:jc w:val="both"/>
            </w:pPr>
            <w:r>
              <w:rPr>
                <w:rFonts w:ascii="Times New Roman"/>
                <w:b w:val="false"/>
                <w:i w:val="false"/>
                <w:color w:val="000000"/>
                <w:sz w:val="20"/>
              </w:rPr>
              <w:t>
003</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94"/>
          <w:p>
            <w:pPr>
              <w:spacing w:after="20"/>
              <w:ind w:left="20"/>
              <w:jc w:val="both"/>
            </w:pPr>
            <w:r>
              <w:rPr>
                <w:rFonts w:ascii="Times New Roman"/>
                <w:b w:val="false"/>
                <w:i w:val="false"/>
                <w:color w:val="000000"/>
                <w:sz w:val="20"/>
              </w:rPr>
              <w:t>
100</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049</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95"/>
          <w:p>
            <w:pPr>
              <w:spacing w:after="20"/>
              <w:ind w:left="20"/>
              <w:jc w:val="both"/>
            </w:pPr>
            <w:r>
              <w:rPr>
                <w:rFonts w:ascii="Times New Roman"/>
                <w:b w:val="false"/>
                <w:i w:val="false"/>
                <w:color w:val="000000"/>
                <w:sz w:val="20"/>
              </w:rPr>
              <w:t>
РБ</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96"/>
          <w:p>
            <w:pPr>
              <w:spacing w:after="20"/>
              <w:ind w:left="20"/>
              <w:jc w:val="both"/>
            </w:pPr>
            <w:r>
              <w:rPr>
                <w:rFonts w:ascii="Times New Roman"/>
                <w:b w:val="false"/>
                <w:i w:val="false"/>
                <w:color w:val="000000"/>
                <w:sz w:val="20"/>
              </w:rPr>
              <w:t>
01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97"/>
          <w:p>
            <w:pPr>
              <w:spacing w:after="20"/>
              <w:ind w:left="20"/>
              <w:jc w:val="both"/>
            </w:pPr>
            <w:r>
              <w:rPr>
                <w:rFonts w:ascii="Times New Roman"/>
                <w:b w:val="false"/>
                <w:i w:val="false"/>
                <w:color w:val="000000"/>
                <w:sz w:val="20"/>
              </w:rPr>
              <w:t>
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98"/>
          <w:p>
            <w:pPr>
              <w:spacing w:after="20"/>
              <w:ind w:left="20"/>
              <w:jc w:val="both"/>
            </w:pPr>
            <w:r>
              <w:rPr>
                <w:rFonts w:ascii="Times New Roman"/>
                <w:b w:val="false"/>
                <w:i w:val="false"/>
                <w:color w:val="000000"/>
                <w:sz w:val="20"/>
              </w:rPr>
              <w:t>
101</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99"/>
          <w:p>
            <w:pPr>
              <w:spacing w:after="20"/>
              <w:ind w:left="20"/>
              <w:jc w:val="both"/>
            </w:pPr>
            <w:r>
              <w:rPr>
                <w:rFonts w:ascii="Times New Roman"/>
                <w:b w:val="false"/>
                <w:i w:val="false"/>
                <w:color w:val="000000"/>
                <w:sz w:val="20"/>
              </w:rPr>
              <w:t>
003</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00"/>
          <w:p>
            <w:pPr>
              <w:spacing w:after="20"/>
              <w:ind w:left="20"/>
              <w:jc w:val="both"/>
            </w:pPr>
            <w:r>
              <w:rPr>
                <w:rFonts w:ascii="Times New Roman"/>
                <w:b w:val="false"/>
                <w:i w:val="false"/>
                <w:color w:val="000000"/>
                <w:sz w:val="20"/>
              </w:rPr>
              <w:t>
100</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01"/>
          <w:p>
            <w:pPr>
              <w:spacing w:after="20"/>
              <w:ind w:left="20"/>
              <w:jc w:val="both"/>
            </w:pPr>
            <w:r>
              <w:rPr>
                <w:rFonts w:ascii="Times New Roman"/>
                <w:b w:val="false"/>
                <w:i w:val="false"/>
                <w:color w:val="000000"/>
                <w:sz w:val="20"/>
              </w:rPr>
              <w:t>
РБ</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302"/>
          <w:p>
            <w:pPr>
              <w:spacing w:after="20"/>
              <w:ind w:left="20"/>
              <w:jc w:val="both"/>
            </w:pPr>
            <w:r>
              <w:rPr>
                <w:rFonts w:ascii="Times New Roman"/>
                <w:b w:val="false"/>
                <w:i w:val="false"/>
                <w:color w:val="000000"/>
                <w:sz w:val="20"/>
              </w:rPr>
              <w:t>
01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03"/>
          <w:p>
            <w:pPr>
              <w:spacing w:after="20"/>
              <w:ind w:left="20"/>
              <w:jc w:val="both"/>
            </w:pPr>
            <w:r>
              <w:rPr>
                <w:rFonts w:ascii="Times New Roman"/>
                <w:b w:val="false"/>
                <w:i w:val="false"/>
                <w:color w:val="000000"/>
                <w:sz w:val="20"/>
              </w:rPr>
              <w:t>
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04"/>
          <w:p>
            <w:pPr>
              <w:spacing w:after="20"/>
              <w:ind w:left="20"/>
              <w:jc w:val="both"/>
            </w:pPr>
            <w:r>
              <w:rPr>
                <w:rFonts w:ascii="Times New Roman"/>
                <w:b w:val="false"/>
                <w:i w:val="false"/>
                <w:color w:val="000000"/>
                <w:sz w:val="20"/>
              </w:rPr>
              <w:t>
101</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05"/>
          <w:p>
            <w:pPr>
              <w:spacing w:after="20"/>
              <w:ind w:left="20"/>
              <w:jc w:val="both"/>
            </w:pPr>
            <w:r>
              <w:rPr>
                <w:rFonts w:ascii="Times New Roman"/>
                <w:b w:val="false"/>
                <w:i w:val="false"/>
                <w:color w:val="000000"/>
                <w:sz w:val="20"/>
              </w:rPr>
              <w:t>
003</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06"/>
          <w:p>
            <w:pPr>
              <w:spacing w:after="20"/>
              <w:ind w:left="20"/>
              <w:jc w:val="both"/>
            </w:pPr>
            <w:r>
              <w:rPr>
                <w:rFonts w:ascii="Times New Roman"/>
                <w:b w:val="false"/>
                <w:i w:val="false"/>
                <w:color w:val="000000"/>
                <w:sz w:val="20"/>
              </w:rPr>
              <w:t>
100</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07"/>
          <w:p>
            <w:pPr>
              <w:spacing w:after="20"/>
              <w:ind w:left="20"/>
              <w:jc w:val="both"/>
            </w:pPr>
            <w:r>
              <w:rPr>
                <w:rFonts w:ascii="Times New Roman"/>
                <w:b w:val="false"/>
                <w:i w:val="false"/>
                <w:color w:val="000000"/>
                <w:sz w:val="20"/>
              </w:rPr>
              <w:t>
РБ</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08"/>
          <w:p>
            <w:pPr>
              <w:spacing w:after="20"/>
              <w:ind w:left="20"/>
              <w:jc w:val="both"/>
            </w:pPr>
            <w:r>
              <w:rPr>
                <w:rFonts w:ascii="Times New Roman"/>
                <w:b w:val="false"/>
                <w:i w:val="false"/>
                <w:color w:val="000000"/>
                <w:sz w:val="20"/>
              </w:rPr>
              <w:t>
01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09"/>
          <w:p>
            <w:pPr>
              <w:spacing w:after="20"/>
              <w:ind w:left="20"/>
              <w:jc w:val="both"/>
            </w:pPr>
            <w:r>
              <w:rPr>
                <w:rFonts w:ascii="Times New Roman"/>
                <w:b w:val="false"/>
                <w:i w:val="false"/>
                <w:color w:val="000000"/>
                <w:sz w:val="20"/>
              </w:rPr>
              <w:t>
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10"/>
          <w:p>
            <w:pPr>
              <w:spacing w:after="20"/>
              <w:ind w:left="20"/>
              <w:jc w:val="both"/>
            </w:pPr>
            <w:r>
              <w:rPr>
                <w:rFonts w:ascii="Times New Roman"/>
                <w:b w:val="false"/>
                <w:i w:val="false"/>
                <w:color w:val="000000"/>
                <w:sz w:val="20"/>
              </w:rPr>
              <w:t>
101</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11"/>
          <w:p>
            <w:pPr>
              <w:spacing w:after="20"/>
              <w:ind w:left="20"/>
              <w:jc w:val="both"/>
            </w:pPr>
            <w:r>
              <w:rPr>
                <w:rFonts w:ascii="Times New Roman"/>
                <w:b w:val="false"/>
                <w:i w:val="false"/>
                <w:color w:val="000000"/>
                <w:sz w:val="20"/>
              </w:rPr>
              <w:t>
003</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12"/>
          <w:p>
            <w:pPr>
              <w:spacing w:after="20"/>
              <w:ind w:left="20"/>
              <w:jc w:val="both"/>
            </w:pPr>
            <w:r>
              <w:rPr>
                <w:rFonts w:ascii="Times New Roman"/>
                <w:b w:val="false"/>
                <w:i w:val="false"/>
                <w:color w:val="000000"/>
                <w:sz w:val="20"/>
              </w:rPr>
              <w:t>
100</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313"/>
          <w:p>
            <w:pPr>
              <w:spacing w:after="20"/>
              <w:ind w:left="20"/>
              <w:jc w:val="both"/>
            </w:pPr>
            <w:r>
              <w:rPr>
                <w:rFonts w:ascii="Times New Roman"/>
                <w:b w:val="false"/>
                <w:i w:val="false"/>
                <w:color w:val="000000"/>
                <w:sz w:val="20"/>
              </w:rPr>
              <w:t>
РБ</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14"/>
          <w:p>
            <w:pPr>
              <w:spacing w:after="20"/>
              <w:ind w:left="20"/>
              <w:jc w:val="both"/>
            </w:pPr>
            <w:r>
              <w:rPr>
                <w:rFonts w:ascii="Times New Roman"/>
                <w:b w:val="false"/>
                <w:i w:val="false"/>
                <w:color w:val="000000"/>
                <w:sz w:val="20"/>
              </w:rPr>
              <w:t>
01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15"/>
          <w:p>
            <w:pPr>
              <w:spacing w:after="20"/>
              <w:ind w:left="20"/>
              <w:jc w:val="both"/>
            </w:pPr>
            <w:r>
              <w:rPr>
                <w:rFonts w:ascii="Times New Roman"/>
                <w:b w:val="false"/>
                <w:i w:val="false"/>
                <w:color w:val="000000"/>
                <w:sz w:val="20"/>
              </w:rPr>
              <w:t>
1</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16"/>
          <w:p>
            <w:pPr>
              <w:spacing w:after="20"/>
              <w:ind w:left="20"/>
              <w:jc w:val="both"/>
            </w:pPr>
            <w:r>
              <w:rPr>
                <w:rFonts w:ascii="Times New Roman"/>
                <w:b w:val="false"/>
                <w:i w:val="false"/>
                <w:color w:val="000000"/>
                <w:sz w:val="20"/>
              </w:rPr>
              <w:t>
101</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17"/>
          <w:p>
            <w:pPr>
              <w:spacing w:after="20"/>
              <w:ind w:left="20"/>
              <w:jc w:val="both"/>
            </w:pPr>
            <w:r>
              <w:rPr>
                <w:rFonts w:ascii="Times New Roman"/>
                <w:b w:val="false"/>
                <w:i w:val="false"/>
                <w:color w:val="000000"/>
                <w:sz w:val="20"/>
              </w:rPr>
              <w:t>
003</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318"/>
          <w:p>
            <w:pPr>
              <w:spacing w:after="20"/>
              <w:ind w:left="20"/>
              <w:jc w:val="both"/>
            </w:pPr>
            <w:r>
              <w:rPr>
                <w:rFonts w:ascii="Times New Roman"/>
                <w:b w:val="false"/>
                <w:i w:val="false"/>
                <w:color w:val="000000"/>
                <w:sz w:val="20"/>
              </w:rPr>
              <w:t>
100</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19"/>
          <w:p>
            <w:pPr>
              <w:spacing w:after="20"/>
              <w:ind w:left="20"/>
              <w:jc w:val="both"/>
            </w:pPr>
            <w:r>
              <w:rPr>
                <w:rFonts w:ascii="Times New Roman"/>
                <w:b w:val="false"/>
                <w:i w:val="false"/>
                <w:color w:val="000000"/>
                <w:sz w:val="20"/>
              </w:rPr>
              <w:t>
РБ</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20"/>
          <w:p>
            <w:pPr>
              <w:spacing w:after="20"/>
              <w:ind w:left="20"/>
              <w:jc w:val="both"/>
            </w:pPr>
            <w:r>
              <w:rPr>
                <w:rFonts w:ascii="Times New Roman"/>
                <w:b w:val="false"/>
                <w:i w:val="false"/>
                <w:color w:val="000000"/>
                <w:sz w:val="20"/>
              </w:rPr>
              <w:t>
01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21"/>
          <w:p>
            <w:pPr>
              <w:spacing w:after="20"/>
              <w:ind w:left="20"/>
              <w:jc w:val="both"/>
            </w:pPr>
            <w:r>
              <w:rPr>
                <w:rFonts w:ascii="Times New Roman"/>
                <w:b w:val="false"/>
                <w:i w:val="false"/>
                <w:color w:val="000000"/>
                <w:sz w:val="20"/>
              </w:rPr>
              <w:t>
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22"/>
          <w:p>
            <w:pPr>
              <w:spacing w:after="20"/>
              <w:ind w:left="20"/>
              <w:jc w:val="both"/>
            </w:pPr>
            <w:r>
              <w:rPr>
                <w:rFonts w:ascii="Times New Roman"/>
                <w:b w:val="false"/>
                <w:i w:val="false"/>
                <w:color w:val="000000"/>
                <w:sz w:val="20"/>
              </w:rPr>
              <w:t>
101</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23"/>
          <w:p>
            <w:pPr>
              <w:spacing w:after="20"/>
              <w:ind w:left="20"/>
              <w:jc w:val="both"/>
            </w:pPr>
            <w:r>
              <w:rPr>
                <w:rFonts w:ascii="Times New Roman"/>
                <w:b w:val="false"/>
                <w:i w:val="false"/>
                <w:color w:val="000000"/>
                <w:sz w:val="20"/>
              </w:rPr>
              <w:t>
003</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324"/>
          <w:p>
            <w:pPr>
              <w:spacing w:after="20"/>
              <w:ind w:left="20"/>
              <w:jc w:val="both"/>
            </w:pPr>
            <w:r>
              <w:rPr>
                <w:rFonts w:ascii="Times New Roman"/>
                <w:b w:val="false"/>
                <w:i w:val="false"/>
                <w:color w:val="000000"/>
                <w:sz w:val="20"/>
              </w:rPr>
              <w:t>
100</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325"/>
          <w:p>
            <w:pPr>
              <w:spacing w:after="20"/>
              <w:ind w:left="20"/>
              <w:jc w:val="both"/>
            </w:pPr>
            <w:r>
              <w:rPr>
                <w:rFonts w:ascii="Times New Roman"/>
                <w:b w:val="false"/>
                <w:i w:val="false"/>
                <w:color w:val="000000"/>
                <w:sz w:val="20"/>
              </w:rPr>
              <w:t>
РБ</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326"/>
          <w:p>
            <w:pPr>
              <w:spacing w:after="20"/>
              <w:ind w:left="20"/>
              <w:jc w:val="both"/>
            </w:pPr>
            <w:r>
              <w:rPr>
                <w:rFonts w:ascii="Times New Roman"/>
                <w:b w:val="false"/>
                <w:i w:val="false"/>
                <w:color w:val="000000"/>
                <w:sz w:val="20"/>
              </w:rPr>
              <w:t>
01</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327"/>
          <w:p>
            <w:pPr>
              <w:spacing w:after="20"/>
              <w:ind w:left="20"/>
              <w:jc w:val="both"/>
            </w:pPr>
            <w:r>
              <w:rPr>
                <w:rFonts w:ascii="Times New Roman"/>
                <w:b w:val="false"/>
                <w:i w:val="false"/>
                <w:color w:val="000000"/>
                <w:sz w:val="20"/>
              </w:rPr>
              <w:t>
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328"/>
          <w:p>
            <w:pPr>
              <w:spacing w:after="20"/>
              <w:ind w:left="20"/>
              <w:jc w:val="both"/>
            </w:pPr>
            <w:r>
              <w:rPr>
                <w:rFonts w:ascii="Times New Roman"/>
                <w:b w:val="false"/>
                <w:i w:val="false"/>
                <w:color w:val="000000"/>
                <w:sz w:val="20"/>
              </w:rPr>
              <w:t>
101</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329"/>
          <w:p>
            <w:pPr>
              <w:spacing w:after="20"/>
              <w:ind w:left="20"/>
              <w:jc w:val="both"/>
            </w:pPr>
            <w:r>
              <w:rPr>
                <w:rFonts w:ascii="Times New Roman"/>
                <w:b w:val="false"/>
                <w:i w:val="false"/>
                <w:color w:val="000000"/>
                <w:sz w:val="20"/>
              </w:rPr>
              <w:t>
003</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30"/>
          <w:p>
            <w:pPr>
              <w:spacing w:after="20"/>
              <w:ind w:left="20"/>
              <w:jc w:val="both"/>
            </w:pPr>
            <w:r>
              <w:rPr>
                <w:rFonts w:ascii="Times New Roman"/>
                <w:b w:val="false"/>
                <w:i w:val="false"/>
                <w:color w:val="000000"/>
                <w:sz w:val="20"/>
              </w:rPr>
              <w:t>
100</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331"/>
          <w:p>
            <w:pPr>
              <w:spacing w:after="20"/>
              <w:ind w:left="20"/>
              <w:jc w:val="both"/>
            </w:pPr>
            <w:r>
              <w:rPr>
                <w:rFonts w:ascii="Times New Roman"/>
                <w:b w:val="false"/>
                <w:i w:val="false"/>
                <w:color w:val="000000"/>
                <w:sz w:val="20"/>
              </w:rPr>
              <w:t>
РБ</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332"/>
          <w:p>
            <w:pPr>
              <w:spacing w:after="20"/>
              <w:ind w:left="20"/>
              <w:jc w:val="both"/>
            </w:pPr>
            <w:r>
              <w:rPr>
                <w:rFonts w:ascii="Times New Roman"/>
                <w:b w:val="false"/>
                <w:i w:val="false"/>
                <w:color w:val="000000"/>
                <w:sz w:val="20"/>
              </w:rPr>
              <w:t>
01</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33"/>
          <w:p>
            <w:pPr>
              <w:spacing w:after="20"/>
              <w:ind w:left="20"/>
              <w:jc w:val="both"/>
            </w:pPr>
            <w:r>
              <w:rPr>
                <w:rFonts w:ascii="Times New Roman"/>
                <w:b w:val="false"/>
                <w:i w:val="false"/>
                <w:color w:val="000000"/>
                <w:sz w:val="20"/>
              </w:rPr>
              <w:t>
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34"/>
          <w:p>
            <w:pPr>
              <w:spacing w:after="20"/>
              <w:ind w:left="20"/>
              <w:jc w:val="both"/>
            </w:pPr>
            <w:r>
              <w:rPr>
                <w:rFonts w:ascii="Times New Roman"/>
                <w:b w:val="false"/>
                <w:i w:val="false"/>
                <w:color w:val="000000"/>
                <w:sz w:val="20"/>
              </w:rPr>
              <w:t>
101</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35"/>
          <w:p>
            <w:pPr>
              <w:spacing w:after="20"/>
              <w:ind w:left="20"/>
              <w:jc w:val="both"/>
            </w:pPr>
            <w:r>
              <w:rPr>
                <w:rFonts w:ascii="Times New Roman"/>
                <w:b w:val="false"/>
                <w:i w:val="false"/>
                <w:color w:val="000000"/>
                <w:sz w:val="20"/>
              </w:rPr>
              <w:t>
003</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36"/>
          <w:p>
            <w:pPr>
              <w:spacing w:after="20"/>
              <w:ind w:left="20"/>
              <w:jc w:val="both"/>
            </w:pPr>
            <w:r>
              <w:rPr>
                <w:rFonts w:ascii="Times New Roman"/>
                <w:b w:val="false"/>
                <w:i w:val="false"/>
                <w:color w:val="000000"/>
                <w:sz w:val="20"/>
              </w:rPr>
              <w:t>
100</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3585" w:id="337"/>
    <w:p>
      <w:pPr>
        <w:spacing w:after="0"/>
        <w:ind w:left="0"/>
        <w:jc w:val="both"/>
      </w:pPr>
      <w:r>
        <w:rPr>
          <w:rFonts w:ascii="Times New Roman"/>
          <w:b w:val="false"/>
          <w:i w:val="false"/>
          <w:color w:val="000000"/>
          <w:sz w:val="28"/>
        </w:rPr>
        <w:t>
      ";</w:t>
      </w:r>
    </w:p>
    <w:bookmarkEnd w:id="337"/>
    <w:bookmarkStart w:name="z3586" w:id="338"/>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 деген бөлім мынадай редакцияда жазылсын: </w:t>
      </w:r>
    </w:p>
    <w:bookmarkEnd w:id="338"/>
    <w:bookmarkStart w:name="z3587" w:id="339"/>
    <w:p>
      <w:pPr>
        <w:spacing w:after="0"/>
        <w:ind w:left="0"/>
        <w:jc w:val="both"/>
      </w:pPr>
      <w:r>
        <w:rPr>
          <w:rFonts w:ascii="Times New Roman"/>
          <w:b w:val="false"/>
          <w:i w:val="false"/>
          <w:color w:val="000000"/>
          <w:sz w:val="28"/>
        </w:rPr>
        <w:t>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40"/>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 (қамтамасыз ету);</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0"/>
              </w:rPr>
              <w:t>қаулысына</w:t>
            </w:r>
            <w:r>
              <w:rPr>
                <w:rFonts w:ascii="Times New Roman"/>
                <w:b w:val="false"/>
                <w:i w:val="false"/>
                <w:color w:val="000000"/>
                <w:sz w:val="20"/>
              </w:rPr>
              <w:t xml:space="preserve"> сәйкес пациенттерді тамақтандыруға және жұмсақ мүккәмалмен жарақтандыру;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кадрлардың біліктілігін арттыру және оларды қайта даярлау;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өзге шығыстарды, оның ішінде "Ақпараттандыру туралы" Қазақстан Республикасы Заңының 1-бабының </w:t>
            </w:r>
            <w:r>
              <w:rPr>
                <w:rFonts w:ascii="Times New Roman"/>
                <w:b w:val="false"/>
                <w:i w:val="false"/>
                <w:color w:val="000000"/>
                <w:sz w:val="20"/>
              </w:rPr>
              <w:t>44) тармақшасына</w:t>
            </w:r>
            <w:r>
              <w:rPr>
                <w:rFonts w:ascii="Times New Roman"/>
                <w:b w:val="false"/>
                <w:i w:val="false"/>
                <w:color w:val="000000"/>
                <w:sz w:val="20"/>
              </w:rPr>
              <w:t xml:space="preserve">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тіркеудің тізіліміне № 21858 болып тіркелді)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тәртіпке сәйкес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21824 болып тіркелді)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ішкі істер органдары мемлекеттік мекемелерінің қызметкерлеріне сараланған қосымша ақы белгілеу</w:t>
            </w:r>
          </w:p>
          <w:p>
            <w:pPr>
              <w:spacing w:after="20"/>
              <w:ind w:left="20"/>
              <w:jc w:val="both"/>
            </w:pPr>
            <w:r>
              <w:rPr>
                <w:rFonts w:ascii="Times New Roman"/>
                <w:b w:val="false"/>
                <w:i w:val="false"/>
                <w:color w:val="000000"/>
                <w:sz w:val="20"/>
              </w:rPr>
              <w:t>
(112, 121, 122, 124, 136, 141, 142, 144, 149, 151, 152, 153, 154,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 Заңының </w:t>
            </w:r>
            <w:r>
              <w:rPr>
                <w:rFonts w:ascii="Times New Roman"/>
                <w:b w:val="false"/>
                <w:i w:val="false"/>
                <w:color w:val="000000"/>
                <w:sz w:val="20"/>
              </w:rPr>
              <w:t>70-бабы</w:t>
            </w:r>
            <w:r>
              <w:rPr>
                <w:rFonts w:ascii="Times New Roman"/>
                <w:b w:val="false"/>
                <w:i w:val="false"/>
                <w:color w:val="000000"/>
                <w:sz w:val="20"/>
              </w:rPr>
              <w:t>,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тіркеудің тізіліміне № 19519 болып тіркелді).</w:t>
            </w:r>
          </w:p>
        </w:tc>
      </w:tr>
    </w:tbl>
    <w:bookmarkStart w:name="z3595" w:id="341"/>
    <w:p>
      <w:pPr>
        <w:spacing w:after="0"/>
        <w:ind w:left="0"/>
        <w:jc w:val="both"/>
      </w:pPr>
      <w:r>
        <w:rPr>
          <w:rFonts w:ascii="Times New Roman"/>
          <w:b w:val="false"/>
          <w:i w:val="false"/>
          <w:color w:val="000000"/>
          <w:sz w:val="28"/>
        </w:rPr>
        <w:t>
      ";</w:t>
      </w:r>
    </w:p>
    <w:bookmarkEnd w:id="341"/>
    <w:bookmarkStart w:name="z3596" w:id="342"/>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 деген бөлім мынадай редакцияда жазылсын: </w:t>
      </w:r>
    </w:p>
    <w:bookmarkEnd w:id="342"/>
    <w:bookmarkStart w:name="z3597"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44"/>
          <w:p>
            <w:pPr>
              <w:spacing w:after="20"/>
              <w:ind w:left="20"/>
              <w:jc w:val="both"/>
            </w:pPr>
            <w:r>
              <w:rPr>
                <w:rFonts w:ascii="Times New Roman"/>
                <w:b w:val="false"/>
                <w:i w:val="false"/>
                <w:color w:val="000000"/>
                <w:sz w:val="20"/>
              </w:rPr>
              <w:t>
РБ</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45"/>
          <w:p>
            <w:pPr>
              <w:spacing w:after="20"/>
              <w:ind w:left="20"/>
              <w:jc w:val="both"/>
            </w:pPr>
            <w:r>
              <w:rPr>
                <w:rFonts w:ascii="Times New Roman"/>
                <w:b w:val="false"/>
                <w:i w:val="false"/>
                <w:color w:val="000000"/>
                <w:sz w:val="20"/>
              </w:rPr>
              <w:t>
05</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46"/>
          <w:p>
            <w:pPr>
              <w:spacing w:after="20"/>
              <w:ind w:left="20"/>
              <w:jc w:val="both"/>
            </w:pPr>
            <w:r>
              <w:rPr>
                <w:rFonts w:ascii="Times New Roman"/>
                <w:b w:val="false"/>
                <w:i w:val="false"/>
                <w:color w:val="000000"/>
                <w:sz w:val="20"/>
              </w:rPr>
              <w:t>
1</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47"/>
          <w:p>
            <w:pPr>
              <w:spacing w:after="20"/>
              <w:ind w:left="20"/>
              <w:jc w:val="both"/>
            </w:pPr>
            <w:r>
              <w:rPr>
                <w:rFonts w:ascii="Times New Roman"/>
                <w:b w:val="false"/>
                <w:i w:val="false"/>
                <w:color w:val="000000"/>
                <w:sz w:val="20"/>
              </w:rPr>
              <w:t>
208</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48"/>
          <w:p>
            <w:pPr>
              <w:spacing w:after="20"/>
              <w:ind w:left="20"/>
              <w:jc w:val="both"/>
            </w:pPr>
            <w:r>
              <w:rPr>
                <w:rFonts w:ascii="Times New Roman"/>
                <w:b w:val="false"/>
                <w:i w:val="false"/>
                <w:color w:val="000000"/>
                <w:sz w:val="20"/>
              </w:rPr>
              <w:t>
008</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49"/>
          <w:p>
            <w:pPr>
              <w:spacing w:after="20"/>
              <w:ind w:left="20"/>
              <w:jc w:val="both"/>
            </w:pPr>
            <w:r>
              <w:rPr>
                <w:rFonts w:ascii="Times New Roman"/>
                <w:b w:val="false"/>
                <w:i w:val="false"/>
                <w:color w:val="000000"/>
                <w:sz w:val="20"/>
              </w:rPr>
              <w:t>
000</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50"/>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 қобдишаларын, арнайы емдік өнімді сатып алу (қамтамасыз ету);</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0"/>
              </w:rPr>
              <w:t>қаулысына</w:t>
            </w:r>
            <w:r>
              <w:rPr>
                <w:rFonts w:ascii="Times New Roman"/>
                <w:b w:val="false"/>
                <w:i w:val="false"/>
                <w:color w:val="000000"/>
                <w:sz w:val="20"/>
              </w:rPr>
              <w:t xml:space="preserve"> сәйкес пациенттерді тамақтандыруға және жұмсақ мүкәммалмен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сәйкес кадрлардың біліктілігін арттыруға және оларды қайта даярлау;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қызметтерге: жылуға, электр энергиясына, ыстық және суық суға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өзге де шығыстарға, оның ішінде "Ақпараттандыру туралы" Қазақстан Республикасының Заңы 1-бабының </w:t>
            </w:r>
            <w:r>
              <w:rPr>
                <w:rFonts w:ascii="Times New Roman"/>
                <w:b w:val="false"/>
                <w:i w:val="false"/>
                <w:color w:val="000000"/>
                <w:sz w:val="20"/>
              </w:rPr>
              <w:t>44) тармақшасына</w:t>
            </w:r>
            <w:r>
              <w:rPr>
                <w:rFonts w:ascii="Times New Roman"/>
                <w:b w:val="false"/>
                <w:i w:val="false"/>
                <w:color w:val="000000"/>
                <w:sz w:val="20"/>
              </w:rPr>
              <w:t xml:space="preserve">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тіркеудің тізіліміне № 21858 болып тіркелді)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21824 болып тіркелді)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121, 122, 124, 141, 142, 144, 149, 151, 152,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 Заңының 24-бабының </w:t>
            </w:r>
            <w:r>
              <w:rPr>
                <w:rFonts w:ascii="Times New Roman"/>
                <w:b w:val="false"/>
                <w:i w:val="false"/>
                <w:color w:val="000000"/>
                <w:sz w:val="20"/>
              </w:rPr>
              <w:t>2-1 тармағы</w:t>
            </w:r>
            <w:r>
              <w:rPr>
                <w:rFonts w:ascii="Times New Roman"/>
                <w:b w:val="false"/>
                <w:i w:val="false"/>
                <w:color w:val="000000"/>
                <w:sz w:val="2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2019 жылғы 1 қарашада № 19541 болып тіркелді).</w:t>
            </w:r>
          </w:p>
        </w:tc>
      </w:tr>
    </w:tbl>
    <w:bookmarkStart w:name="z3630" w:id="351"/>
    <w:p>
      <w:pPr>
        <w:spacing w:after="0"/>
        <w:ind w:left="0"/>
        <w:jc w:val="both"/>
      </w:pPr>
      <w:r>
        <w:rPr>
          <w:rFonts w:ascii="Times New Roman"/>
          <w:b w:val="false"/>
          <w:i w:val="false"/>
          <w:color w:val="000000"/>
          <w:sz w:val="28"/>
        </w:rPr>
        <w:t>
      ";</w:t>
      </w:r>
    </w:p>
    <w:bookmarkEnd w:id="351"/>
    <w:bookmarkStart w:name="z3631" w:id="352"/>
    <w:p>
      <w:pPr>
        <w:spacing w:after="0"/>
        <w:ind w:left="0"/>
        <w:jc w:val="both"/>
      </w:pPr>
      <w:r>
        <w:rPr>
          <w:rFonts w:ascii="Times New Roman"/>
          <w:b w:val="false"/>
          <w:i w:val="false"/>
          <w:color w:val="000000"/>
          <w:sz w:val="28"/>
        </w:rPr>
        <w:t xml:space="preserve">
      "Қазақстан Республикасы Қарулы Күштерінің әуежайлық қызмет саласында маманданатын мемлекеттік мекемелері ұсынатын қызметтер" деген мынадай мазмұндағы бөліммен толықтырылсын: </w:t>
      </w:r>
    </w:p>
    <w:bookmarkEnd w:id="352"/>
    <w:bookmarkStart w:name="z3632"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әуежайлық қызмет саласында маманданатын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54"/>
          <w:p>
            <w:pPr>
              <w:spacing w:after="20"/>
              <w:ind w:left="20"/>
              <w:jc w:val="both"/>
            </w:pPr>
            <w:r>
              <w:rPr>
                <w:rFonts w:ascii="Times New Roman"/>
                <w:b w:val="false"/>
                <w:i w:val="false"/>
                <w:color w:val="000000"/>
                <w:sz w:val="20"/>
              </w:rPr>
              <w:t>
РБ</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55"/>
          <w:p>
            <w:pPr>
              <w:spacing w:after="20"/>
              <w:ind w:left="20"/>
              <w:jc w:val="both"/>
            </w:pPr>
            <w:r>
              <w:rPr>
                <w:rFonts w:ascii="Times New Roman"/>
                <w:b w:val="false"/>
                <w:i w:val="false"/>
                <w:color w:val="000000"/>
                <w:sz w:val="20"/>
              </w:rPr>
              <w:t>
04</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56"/>
          <w:p>
            <w:pPr>
              <w:spacing w:after="20"/>
              <w:ind w:left="20"/>
              <w:jc w:val="both"/>
            </w:pPr>
            <w:r>
              <w:rPr>
                <w:rFonts w:ascii="Times New Roman"/>
                <w:b w:val="false"/>
                <w:i w:val="false"/>
                <w:color w:val="000000"/>
                <w:sz w:val="20"/>
              </w:rPr>
              <w:t>
6</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57"/>
          <w:p>
            <w:pPr>
              <w:spacing w:after="20"/>
              <w:ind w:left="20"/>
              <w:jc w:val="both"/>
            </w:pPr>
            <w:r>
              <w:rPr>
                <w:rFonts w:ascii="Times New Roman"/>
                <w:b w:val="false"/>
                <w:i w:val="false"/>
                <w:color w:val="000000"/>
                <w:sz w:val="20"/>
              </w:rPr>
              <w:t>
208</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58"/>
          <w:p>
            <w:pPr>
              <w:spacing w:after="20"/>
              <w:ind w:left="20"/>
              <w:jc w:val="both"/>
            </w:pPr>
            <w:r>
              <w:rPr>
                <w:rFonts w:ascii="Times New Roman"/>
                <w:b w:val="false"/>
                <w:i w:val="false"/>
                <w:color w:val="000000"/>
                <w:sz w:val="20"/>
              </w:rPr>
              <w:t>
011</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59"/>
          <w:p>
            <w:pPr>
              <w:spacing w:after="20"/>
              <w:ind w:left="20"/>
              <w:jc w:val="both"/>
            </w:pPr>
            <w:r>
              <w:rPr>
                <w:rFonts w:ascii="Times New Roman"/>
                <w:b w:val="false"/>
                <w:i w:val="false"/>
                <w:color w:val="000000"/>
                <w:sz w:val="20"/>
              </w:rPr>
              <w:t>
000</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ұшу-қонуы бойынша ақылы негізде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60"/>
          <w:p>
            <w:pPr>
              <w:spacing w:after="20"/>
              <w:ind w:left="20"/>
              <w:jc w:val="both"/>
            </w:pPr>
            <w:r>
              <w:rPr>
                <w:rFonts w:ascii="Times New Roman"/>
                <w:b w:val="false"/>
                <w:i w:val="false"/>
                <w:color w:val="000000"/>
                <w:sz w:val="20"/>
              </w:rPr>
              <w:t>
1) әуеайлақты жөндеу үшін құрылыс материалдарын сатып алу;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 ұшуды жерүсті қамтамасыз ету және радиотехникалық қамтамасыз ету құралдары техникасын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әуеайлақ техникасын жөндеу және радиотехникалық қамтамасыз ету жөніндегі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әуеайлаққа арналған тауар-материалдық құндылықтарды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әуеайлақты күтіп-ұстау жөніндегі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қызметтерді көрсетуге тартылатын мамандардың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оқытып-үйрету семинарларын, тренингтерді, конференцияларды өткізу, сондай-ақ мамандардың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банк қызметтерін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іссапар шығысын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өкілдік шығыстар</w:t>
            </w:r>
          </w:p>
          <w:p>
            <w:pPr>
              <w:spacing w:after="20"/>
              <w:ind w:left="20"/>
              <w:jc w:val="both"/>
            </w:pPr>
            <w:r>
              <w:rPr>
                <w:rFonts w:ascii="Times New Roman"/>
                <w:b w:val="false"/>
                <w:i w:val="false"/>
                <w:color w:val="000000"/>
                <w:sz w:val="20"/>
              </w:rPr>
              <w:t>
(111, 112, 113,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 Заңының 24-бабының </w:t>
            </w:r>
            <w:r>
              <w:rPr>
                <w:rFonts w:ascii="Times New Roman"/>
                <w:b w:val="false"/>
                <w:i w:val="false"/>
                <w:color w:val="000000"/>
                <w:sz w:val="20"/>
              </w:rPr>
              <w:t>2-тармағы</w:t>
            </w:r>
            <w:r>
              <w:rPr>
                <w:rFonts w:ascii="Times New Roman"/>
                <w:b w:val="false"/>
                <w:i w:val="false"/>
                <w:color w:val="000000"/>
                <w:sz w:val="20"/>
              </w:rPr>
              <w:t xml:space="preserve">,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24 сәуірде № 32353 болып тіркелді).</w:t>
            </w:r>
          </w:p>
        </w:tc>
      </w:tr>
    </w:tbl>
    <w:bookmarkStart w:name="z3661" w:id="361"/>
    <w:p>
      <w:pPr>
        <w:spacing w:after="0"/>
        <w:ind w:left="0"/>
        <w:jc w:val="both"/>
      </w:pPr>
      <w:r>
        <w:rPr>
          <w:rFonts w:ascii="Times New Roman"/>
          <w:b w:val="false"/>
          <w:i w:val="false"/>
          <w:color w:val="000000"/>
          <w:sz w:val="28"/>
        </w:rPr>
        <w:t>
      ";</w:t>
      </w:r>
    </w:p>
    <w:bookmarkEnd w:id="361"/>
    <w:bookmarkStart w:name="z3662" w:id="362"/>
    <w:p>
      <w:pPr>
        <w:spacing w:after="0"/>
        <w:ind w:left="0"/>
        <w:jc w:val="both"/>
      </w:pPr>
      <w:r>
        <w:rPr>
          <w:rFonts w:ascii="Times New Roman"/>
          <w:b w:val="false"/>
          <w:i w:val="false"/>
          <w:color w:val="000000"/>
          <w:sz w:val="28"/>
        </w:rPr>
        <w:t xml:space="preserve">
      "Қазақстан Республикасы Қорғаныс министрлігінің Мәдениет саласындағы мәдени-демалыс мекемелері ұсынатын қызметтер" деген мынадай мазмұндағы бөліммен толықтырылсын: </w:t>
      </w:r>
    </w:p>
    <w:bookmarkEnd w:id="362"/>
    <w:bookmarkStart w:name="z3663"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Мәдениет саласындағы мәдени-демалыс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65"/>
          <w:p>
            <w:pPr>
              <w:spacing w:after="20"/>
              <w:ind w:left="20"/>
              <w:jc w:val="both"/>
            </w:pPr>
            <w:r>
              <w:rPr>
                <w:rFonts w:ascii="Times New Roman"/>
                <w:b w:val="false"/>
                <w:i w:val="false"/>
                <w:color w:val="000000"/>
                <w:sz w:val="20"/>
              </w:rPr>
              <w:t>
04</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66"/>
          <w:p>
            <w:pPr>
              <w:spacing w:after="20"/>
              <w:ind w:left="20"/>
              <w:jc w:val="both"/>
            </w:pPr>
            <w:r>
              <w:rPr>
                <w:rFonts w:ascii="Times New Roman"/>
                <w:b w:val="false"/>
                <w:i w:val="false"/>
                <w:color w:val="000000"/>
                <w:sz w:val="20"/>
              </w:rPr>
              <w:t>
6</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67"/>
          <w:p>
            <w:pPr>
              <w:spacing w:after="20"/>
              <w:ind w:left="20"/>
              <w:jc w:val="both"/>
            </w:pPr>
            <w:r>
              <w:rPr>
                <w:rFonts w:ascii="Times New Roman"/>
                <w:b w:val="false"/>
                <w:i w:val="false"/>
                <w:color w:val="000000"/>
                <w:sz w:val="20"/>
              </w:rPr>
              <w:t>
208</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68"/>
          <w:p>
            <w:pPr>
              <w:spacing w:after="20"/>
              <w:ind w:left="20"/>
              <w:jc w:val="both"/>
            </w:pPr>
            <w:r>
              <w:rPr>
                <w:rFonts w:ascii="Times New Roman"/>
                <w:b w:val="false"/>
                <w:i w:val="false"/>
                <w:color w:val="000000"/>
                <w:sz w:val="20"/>
              </w:rPr>
              <w:t>
011</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69"/>
          <w:p>
            <w:pPr>
              <w:spacing w:after="20"/>
              <w:ind w:left="20"/>
              <w:jc w:val="both"/>
            </w:pPr>
            <w:r>
              <w:rPr>
                <w:rFonts w:ascii="Times New Roman"/>
                <w:b w:val="false"/>
                <w:i w:val="false"/>
                <w:color w:val="000000"/>
                <w:sz w:val="20"/>
              </w:rPr>
              <w:t>
000</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түсірілім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70"/>
          <w:p>
            <w:pPr>
              <w:spacing w:after="20"/>
              <w:ind w:left="20"/>
              <w:jc w:val="both"/>
            </w:pPr>
            <w:r>
              <w:rPr>
                <w:rFonts w:ascii="Times New Roman"/>
                <w:b w:val="false"/>
                <w:i w:val="false"/>
                <w:color w:val="000000"/>
                <w:sz w:val="20"/>
              </w:rPr>
              <w:t>
1) әскерге шақыруға дейінгі жастарды тарта отырып, әскери-патриоттық сипаттағы іс-шараларды ұйымдастыру және өткізу;</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әскери-патриоттық және спорттық іс-шаралардың (әскери-спорттық және спорттық жарыстар мен жиындардың, шығармашылық және зияткерлік конкурстар мен фестивальдардың, форумдардың) жеңімпаздары мен қатысушыларына естелік кәдесый өнімдерін, грамоталарды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республикалық әскери-патриоттық іс-шараларға қатысушы делегациялар мен бірге жүретін адамдарды тамақтандыруға, тұрмыстық және мәдени қызмет көрсету жөніндегі шығысты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әскери-патриоттық орталықтың жеке құрамы мен республикалық әскери-патриоттық іс-шараларға қатысушылар үшін киім нысанын сатып алу және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әскерге шақыру жасына дейінгі жастармен әскери-патриоттық және білім беру іс-шараларын өткізуге арналған үй-жайларды жайластыру;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қосымша ақы, үстемеақы, сыйлықақы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банктік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мемлекеттік емес заңды тұлғалардың тапсырыстары (өтінімдері) бойынша оқыту үшін үй-жайларды жалға алуға және оқу құралдарын, көрнекі материалдарды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мен шет мемлекеттердің мамандарымен бірлескен жұмыс жүргізу жолымен жеке құрамның біліктілік деңгейін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ғимараттар мен құрылыстарды реконструкциялауға және күрделі жөндеуге, сондай-ақ ғимаратқа қызмет көрсету жөніндегі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іссапар шығындары, оның ішінде шетелдік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музыкалық аспаптарды, дыбыстық жабдықтарды және шығыс материалдарын (барабандарға арналған пластиктер, барабандарға арналған таяқшалар, батареялар, түтін генераторына арналған сұйықтықтар)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музыкалық аспаптарды, дыбыстық жабдықтарды және сахналық костюмдерді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материалдық-техникалық базаны нығайту;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жабдық пен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қызмет көрсету үшін тартылатын мамандардың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оқыту семинарларын, тренингтерді, конференцияларды өткізуге, сондай-ақ мамандардың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шаруашылық шығысқа (байланыс қызметтеріне ақы төлеу, көлік және коммуналдық қызметтерді төлеу, ағымдағы мақсаттар үшін заттар мен материалдарды сатып алу)</w:t>
            </w:r>
          </w:p>
          <w:p>
            <w:pPr>
              <w:spacing w:after="20"/>
              <w:ind w:left="20"/>
              <w:jc w:val="both"/>
            </w:pPr>
            <w:r>
              <w:rPr>
                <w:rFonts w:ascii="Times New Roman"/>
                <w:b w:val="false"/>
                <w:i w:val="false"/>
                <w:color w:val="000000"/>
                <w:sz w:val="20"/>
              </w:rPr>
              <w:t>
(111, 112, 113, 121, 122, 124, 131, 135, 141, 143, 144, 149, 151, 152, 153, 156, 157, 158, 159, 161, 162, 165, 169,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71"/>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Республикасының Заңының 24-бабы </w:t>
            </w:r>
            <w:r>
              <w:rPr>
                <w:rFonts w:ascii="Times New Roman"/>
                <w:b w:val="false"/>
                <w:i w:val="false"/>
                <w:color w:val="000000"/>
                <w:sz w:val="20"/>
              </w:rPr>
              <w:t>2-тармағы</w:t>
            </w:r>
            <w:r>
              <w:rPr>
                <w:rFonts w:ascii="Times New Roman"/>
                <w:b w:val="false"/>
                <w:i w:val="false"/>
                <w:color w:val="000000"/>
                <w:sz w:val="20"/>
              </w:rPr>
              <w:t>,</w:t>
            </w:r>
          </w:p>
          <w:bookmarkEnd w:id="371"/>
          <w:p>
            <w:pPr>
              <w:spacing w:after="20"/>
              <w:ind w:left="20"/>
              <w:jc w:val="both"/>
            </w:pPr>
            <w:r>
              <w:rPr>
                <w:rFonts w:ascii="Times New Roman"/>
                <w:b w:val="false"/>
                <w:i w:val="false"/>
                <w:color w:val="000000"/>
                <w:sz w:val="20"/>
              </w:rPr>
              <w:t xml:space="preserve">
"Қазақстан Республикасы Қарулы Күштерінің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32375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72"/>
          <w:p>
            <w:pPr>
              <w:spacing w:after="20"/>
              <w:ind w:left="20"/>
              <w:jc w:val="both"/>
            </w:pPr>
            <w:r>
              <w:rPr>
                <w:rFonts w:ascii="Times New Roman"/>
                <w:b w:val="false"/>
                <w:i w:val="false"/>
                <w:color w:val="000000"/>
                <w:sz w:val="20"/>
              </w:rPr>
              <w:t>
РБ</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73"/>
          <w:p>
            <w:pPr>
              <w:spacing w:after="20"/>
              <w:ind w:left="20"/>
              <w:jc w:val="both"/>
            </w:pPr>
            <w:r>
              <w:rPr>
                <w:rFonts w:ascii="Times New Roman"/>
                <w:b w:val="false"/>
                <w:i w:val="false"/>
                <w:color w:val="000000"/>
                <w:sz w:val="20"/>
              </w:rPr>
              <w:t>
04</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74"/>
          <w:p>
            <w:pPr>
              <w:spacing w:after="20"/>
              <w:ind w:left="20"/>
              <w:jc w:val="both"/>
            </w:pPr>
            <w:r>
              <w:rPr>
                <w:rFonts w:ascii="Times New Roman"/>
                <w:b w:val="false"/>
                <w:i w:val="false"/>
                <w:color w:val="000000"/>
                <w:sz w:val="20"/>
              </w:rPr>
              <w:t>
6</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75"/>
          <w:p>
            <w:pPr>
              <w:spacing w:after="20"/>
              <w:ind w:left="20"/>
              <w:jc w:val="both"/>
            </w:pPr>
            <w:r>
              <w:rPr>
                <w:rFonts w:ascii="Times New Roman"/>
                <w:b w:val="false"/>
                <w:i w:val="false"/>
                <w:color w:val="000000"/>
                <w:sz w:val="20"/>
              </w:rPr>
              <w:t>
208</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76"/>
          <w:p>
            <w:pPr>
              <w:spacing w:after="20"/>
              <w:ind w:left="20"/>
              <w:jc w:val="both"/>
            </w:pPr>
            <w:r>
              <w:rPr>
                <w:rFonts w:ascii="Times New Roman"/>
                <w:b w:val="false"/>
                <w:i w:val="false"/>
                <w:color w:val="000000"/>
                <w:sz w:val="20"/>
              </w:rPr>
              <w:t>
011</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77"/>
          <w:p>
            <w:pPr>
              <w:spacing w:after="20"/>
              <w:ind w:left="20"/>
              <w:jc w:val="both"/>
            </w:pPr>
            <w:r>
              <w:rPr>
                <w:rFonts w:ascii="Times New Roman"/>
                <w:b w:val="false"/>
                <w:i w:val="false"/>
                <w:color w:val="000000"/>
                <w:sz w:val="20"/>
              </w:rPr>
              <w:t>
000</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залдар, жабдықтар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78"/>
          <w:p>
            <w:pPr>
              <w:spacing w:after="20"/>
              <w:ind w:left="20"/>
              <w:jc w:val="both"/>
            </w:pPr>
            <w:r>
              <w:rPr>
                <w:rFonts w:ascii="Times New Roman"/>
                <w:b w:val="false"/>
                <w:i w:val="false"/>
                <w:color w:val="000000"/>
                <w:sz w:val="20"/>
              </w:rPr>
              <w:t>
РБ</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79"/>
          <w:p>
            <w:pPr>
              <w:spacing w:after="20"/>
              <w:ind w:left="20"/>
              <w:jc w:val="both"/>
            </w:pPr>
            <w:r>
              <w:rPr>
                <w:rFonts w:ascii="Times New Roman"/>
                <w:b w:val="false"/>
                <w:i w:val="false"/>
                <w:color w:val="000000"/>
                <w:sz w:val="20"/>
              </w:rPr>
              <w:t>
04</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80"/>
          <w:p>
            <w:pPr>
              <w:spacing w:after="20"/>
              <w:ind w:left="20"/>
              <w:jc w:val="both"/>
            </w:pPr>
            <w:r>
              <w:rPr>
                <w:rFonts w:ascii="Times New Roman"/>
                <w:b w:val="false"/>
                <w:i w:val="false"/>
                <w:color w:val="000000"/>
                <w:sz w:val="20"/>
              </w:rPr>
              <w:t>
6</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81"/>
          <w:p>
            <w:pPr>
              <w:spacing w:after="20"/>
              <w:ind w:left="20"/>
              <w:jc w:val="both"/>
            </w:pPr>
            <w:r>
              <w:rPr>
                <w:rFonts w:ascii="Times New Roman"/>
                <w:b w:val="false"/>
                <w:i w:val="false"/>
                <w:color w:val="000000"/>
                <w:sz w:val="20"/>
              </w:rPr>
              <w:t>
208</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82"/>
          <w:p>
            <w:pPr>
              <w:spacing w:after="20"/>
              <w:ind w:left="20"/>
              <w:jc w:val="both"/>
            </w:pPr>
            <w:r>
              <w:rPr>
                <w:rFonts w:ascii="Times New Roman"/>
                <w:b w:val="false"/>
                <w:i w:val="false"/>
                <w:color w:val="000000"/>
                <w:sz w:val="20"/>
              </w:rPr>
              <w:t>
011</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83"/>
          <w:p>
            <w:pPr>
              <w:spacing w:after="20"/>
              <w:ind w:left="20"/>
              <w:jc w:val="both"/>
            </w:pPr>
            <w:r>
              <w:rPr>
                <w:rFonts w:ascii="Times New Roman"/>
                <w:b w:val="false"/>
                <w:i w:val="false"/>
                <w:color w:val="000000"/>
                <w:sz w:val="20"/>
              </w:rPr>
              <w:t>
000</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шараларды өткізу үшін шығармашылық ұжымдарды, әртістерді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84"/>
          <w:p>
            <w:pPr>
              <w:spacing w:after="20"/>
              <w:ind w:left="20"/>
              <w:jc w:val="both"/>
            </w:pPr>
            <w:r>
              <w:rPr>
                <w:rFonts w:ascii="Times New Roman"/>
                <w:b w:val="false"/>
                <w:i w:val="false"/>
                <w:color w:val="000000"/>
                <w:sz w:val="20"/>
              </w:rPr>
              <w:t>
РБ</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85"/>
          <w:p>
            <w:pPr>
              <w:spacing w:after="20"/>
              <w:ind w:left="20"/>
              <w:jc w:val="both"/>
            </w:pPr>
            <w:r>
              <w:rPr>
                <w:rFonts w:ascii="Times New Roman"/>
                <w:b w:val="false"/>
                <w:i w:val="false"/>
                <w:color w:val="000000"/>
                <w:sz w:val="20"/>
              </w:rPr>
              <w:t>
04</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86"/>
          <w:p>
            <w:pPr>
              <w:spacing w:after="20"/>
              <w:ind w:left="20"/>
              <w:jc w:val="both"/>
            </w:pPr>
            <w:r>
              <w:rPr>
                <w:rFonts w:ascii="Times New Roman"/>
                <w:b w:val="false"/>
                <w:i w:val="false"/>
                <w:color w:val="000000"/>
                <w:sz w:val="20"/>
              </w:rPr>
              <w:t>
6</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87"/>
          <w:p>
            <w:pPr>
              <w:spacing w:after="20"/>
              <w:ind w:left="20"/>
              <w:jc w:val="both"/>
            </w:pPr>
            <w:r>
              <w:rPr>
                <w:rFonts w:ascii="Times New Roman"/>
                <w:b w:val="false"/>
                <w:i w:val="false"/>
                <w:color w:val="000000"/>
                <w:sz w:val="20"/>
              </w:rPr>
              <w:t>
208</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88"/>
          <w:p>
            <w:pPr>
              <w:spacing w:after="20"/>
              <w:ind w:left="20"/>
              <w:jc w:val="both"/>
            </w:pPr>
            <w:r>
              <w:rPr>
                <w:rFonts w:ascii="Times New Roman"/>
                <w:b w:val="false"/>
                <w:i w:val="false"/>
                <w:color w:val="000000"/>
                <w:sz w:val="20"/>
              </w:rPr>
              <w:t>
011</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89"/>
          <w:p>
            <w:pPr>
              <w:spacing w:after="20"/>
              <w:ind w:left="20"/>
              <w:jc w:val="both"/>
            </w:pPr>
            <w:r>
              <w:rPr>
                <w:rFonts w:ascii="Times New Roman"/>
                <w:b w:val="false"/>
                <w:i w:val="false"/>
                <w:color w:val="000000"/>
                <w:sz w:val="20"/>
              </w:rPr>
              <w:t>
000</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қызметтер-вокалды, хореографияны, музыкалық аспаптарда ойнауды және шығармашылық үйірмелерді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90"/>
          <w:p>
            <w:pPr>
              <w:spacing w:after="20"/>
              <w:ind w:left="20"/>
              <w:jc w:val="both"/>
            </w:pPr>
            <w:r>
              <w:rPr>
                <w:rFonts w:ascii="Times New Roman"/>
                <w:b w:val="false"/>
                <w:i w:val="false"/>
                <w:color w:val="000000"/>
                <w:sz w:val="20"/>
              </w:rPr>
              <w:t>
РБ</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91"/>
          <w:p>
            <w:pPr>
              <w:spacing w:after="20"/>
              <w:ind w:left="20"/>
              <w:jc w:val="both"/>
            </w:pPr>
            <w:r>
              <w:rPr>
                <w:rFonts w:ascii="Times New Roman"/>
                <w:b w:val="false"/>
                <w:i w:val="false"/>
                <w:color w:val="000000"/>
                <w:sz w:val="20"/>
              </w:rPr>
              <w:t>
04</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92"/>
          <w:p>
            <w:pPr>
              <w:spacing w:after="20"/>
              <w:ind w:left="20"/>
              <w:jc w:val="both"/>
            </w:pPr>
            <w:r>
              <w:rPr>
                <w:rFonts w:ascii="Times New Roman"/>
                <w:b w:val="false"/>
                <w:i w:val="false"/>
                <w:color w:val="000000"/>
                <w:sz w:val="20"/>
              </w:rPr>
              <w:t>
6</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93"/>
          <w:p>
            <w:pPr>
              <w:spacing w:after="20"/>
              <w:ind w:left="20"/>
              <w:jc w:val="both"/>
            </w:pPr>
            <w:r>
              <w:rPr>
                <w:rFonts w:ascii="Times New Roman"/>
                <w:b w:val="false"/>
                <w:i w:val="false"/>
                <w:color w:val="000000"/>
                <w:sz w:val="20"/>
              </w:rPr>
              <w:t>
208</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94"/>
          <w:p>
            <w:pPr>
              <w:spacing w:after="20"/>
              <w:ind w:left="20"/>
              <w:jc w:val="both"/>
            </w:pPr>
            <w:r>
              <w:rPr>
                <w:rFonts w:ascii="Times New Roman"/>
                <w:b w:val="false"/>
                <w:i w:val="false"/>
                <w:color w:val="000000"/>
                <w:sz w:val="20"/>
              </w:rPr>
              <w:t>
011</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95"/>
          <w:p>
            <w:pPr>
              <w:spacing w:after="20"/>
              <w:ind w:left="20"/>
              <w:jc w:val="both"/>
            </w:pPr>
            <w:r>
              <w:rPr>
                <w:rFonts w:ascii="Times New Roman"/>
                <w:b w:val="false"/>
                <w:i w:val="false"/>
                <w:color w:val="000000"/>
                <w:sz w:val="20"/>
              </w:rPr>
              <w:t>
000</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қатысы жоқ жеке және заңды тұлғалармен іс-шараларды ұйымдастыру және өткізу (концерттер, салтанатты іс-шаралар мен қабылдаулар, форумдар, конференциялар мен кинотүсірілімдер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3773" w:id="396"/>
    <w:p>
      <w:pPr>
        <w:spacing w:after="0"/>
        <w:ind w:left="0"/>
        <w:jc w:val="both"/>
      </w:pPr>
      <w:r>
        <w:rPr>
          <w:rFonts w:ascii="Times New Roman"/>
          <w:b w:val="false"/>
          <w:i w:val="false"/>
          <w:color w:val="000000"/>
          <w:sz w:val="28"/>
        </w:rPr>
        <w:t>
      ";</w:t>
      </w:r>
    </w:p>
    <w:bookmarkEnd w:id="396"/>
    <w:bookmarkStart w:name="z3774" w:id="397"/>
    <w:p>
      <w:pPr>
        <w:spacing w:after="0"/>
        <w:ind w:left="0"/>
        <w:jc w:val="both"/>
      </w:pPr>
      <w:r>
        <w:rPr>
          <w:rFonts w:ascii="Times New Roman"/>
          <w:b w:val="false"/>
          <w:i w:val="false"/>
          <w:color w:val="000000"/>
          <w:sz w:val="28"/>
        </w:rPr>
        <w:t xml:space="preserve">
      "Қазақстан Республикасы Қарулы Күштері Мемлекеттік әскери-тарихи мұражай көрсететін қызметтер" деген мынадай мазмұндағы бөліммен толықтырылсын: </w:t>
      </w:r>
    </w:p>
    <w:bookmarkEnd w:id="397"/>
    <w:bookmarkStart w:name="z3775" w:id="398"/>
    <w:p>
      <w:pPr>
        <w:spacing w:after="0"/>
        <w:ind w:left="0"/>
        <w:jc w:val="both"/>
      </w:pPr>
      <w:r>
        <w:rPr>
          <w:rFonts w:ascii="Times New Roman"/>
          <w:b w:val="false"/>
          <w:i w:val="false"/>
          <w:color w:val="000000"/>
          <w:sz w:val="28"/>
        </w:rPr>
        <w:t>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мұражай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99"/>
          <w:p>
            <w:pPr>
              <w:spacing w:after="20"/>
              <w:ind w:left="20"/>
              <w:jc w:val="both"/>
            </w:pPr>
            <w:r>
              <w:rPr>
                <w:rFonts w:ascii="Times New Roman"/>
                <w:b w:val="false"/>
                <w:i w:val="false"/>
                <w:color w:val="000000"/>
                <w:sz w:val="20"/>
              </w:rPr>
              <w:t>
РБ</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400"/>
          <w:p>
            <w:pPr>
              <w:spacing w:after="20"/>
              <w:ind w:left="20"/>
              <w:jc w:val="both"/>
            </w:pPr>
            <w:r>
              <w:rPr>
                <w:rFonts w:ascii="Times New Roman"/>
                <w:b w:val="false"/>
                <w:i w:val="false"/>
                <w:color w:val="000000"/>
                <w:sz w:val="20"/>
              </w:rPr>
              <w:t>
04</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401"/>
          <w:p>
            <w:pPr>
              <w:spacing w:after="20"/>
              <w:ind w:left="20"/>
              <w:jc w:val="both"/>
            </w:pPr>
            <w:r>
              <w:rPr>
                <w:rFonts w:ascii="Times New Roman"/>
                <w:b w:val="false"/>
                <w:i w:val="false"/>
                <w:color w:val="000000"/>
                <w:sz w:val="20"/>
              </w:rPr>
              <w:t>
6</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402"/>
          <w:p>
            <w:pPr>
              <w:spacing w:after="20"/>
              <w:ind w:left="20"/>
              <w:jc w:val="both"/>
            </w:pPr>
            <w:r>
              <w:rPr>
                <w:rFonts w:ascii="Times New Roman"/>
                <w:b w:val="false"/>
                <w:i w:val="false"/>
                <w:color w:val="000000"/>
                <w:sz w:val="20"/>
              </w:rPr>
              <w:t>
208</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403"/>
          <w:p>
            <w:pPr>
              <w:spacing w:after="20"/>
              <w:ind w:left="20"/>
              <w:jc w:val="both"/>
            </w:pPr>
            <w:r>
              <w:rPr>
                <w:rFonts w:ascii="Times New Roman"/>
                <w:b w:val="false"/>
                <w:i w:val="false"/>
                <w:color w:val="000000"/>
                <w:sz w:val="20"/>
              </w:rPr>
              <w:t>
011</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404"/>
          <w:p>
            <w:pPr>
              <w:spacing w:after="20"/>
              <w:ind w:left="20"/>
              <w:jc w:val="both"/>
            </w:pPr>
            <w:r>
              <w:rPr>
                <w:rFonts w:ascii="Times New Roman"/>
                <w:b w:val="false"/>
                <w:i w:val="false"/>
                <w:color w:val="000000"/>
                <w:sz w:val="20"/>
              </w:rPr>
              <w:t>
000</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аландарды ақылы негізде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405"/>
          <w:p>
            <w:pPr>
              <w:spacing w:after="20"/>
              <w:ind w:left="20"/>
              <w:jc w:val="both"/>
            </w:pPr>
            <w:r>
              <w:rPr>
                <w:rFonts w:ascii="Times New Roman"/>
                <w:b w:val="false"/>
                <w:i w:val="false"/>
                <w:color w:val="000000"/>
                <w:sz w:val="20"/>
              </w:rPr>
              <w:t>
1) материалдық-техникалық базаны нығайту;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жабдық пен мүлік (оның ішінде жиһаз)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экспонаттар мен мұражайлық құндылықтар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мұражайлік құндылықтарды сақтау және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еңбектерді, оқулықтарды, экскурсиялық мәтіндерді түзету және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ғимараттар мен құрылысты реконструкциялау және жөндеу, сондай-ақ ғимараттарды күтіп-ұстау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оқу семинарын, тренинг, конференция өткізу, сондай-ақ мамандардың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Республикасында және шетелде экспозициялық-көрме қызметін ұйымдастыру, сондай-ақ шет елдердің көрмесін өткізу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банктік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қызмет көрсету үшін тартылған мамандардың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қосымша төлем, үстемеақы, сыйлықақы және басқа да ынталандыру сипатындағы төлемді белгілеу</w:t>
            </w:r>
          </w:p>
          <w:p>
            <w:pPr>
              <w:spacing w:after="20"/>
              <w:ind w:left="20"/>
              <w:jc w:val="both"/>
            </w:pPr>
            <w:r>
              <w:rPr>
                <w:rFonts w:ascii="Times New Roman"/>
                <w:b w:val="false"/>
                <w:i w:val="false"/>
                <w:color w:val="000000"/>
                <w:sz w:val="20"/>
              </w:rPr>
              <w:t>
(111, 112, 113, 121, 122, 124, 131, 135, 136, 144, 149, 151, 152, 153, 154, 157,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406"/>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Республикасының Заңының 24-бабы </w:t>
            </w:r>
            <w:r>
              <w:rPr>
                <w:rFonts w:ascii="Times New Roman"/>
                <w:b w:val="false"/>
                <w:i w:val="false"/>
                <w:color w:val="000000"/>
                <w:sz w:val="20"/>
              </w:rPr>
              <w:t>2-тармағы</w:t>
            </w:r>
            <w:r>
              <w:rPr>
                <w:rFonts w:ascii="Times New Roman"/>
                <w:b w:val="false"/>
                <w:i w:val="false"/>
                <w:color w:val="000000"/>
                <w:sz w:val="20"/>
              </w:rPr>
              <w:t>,</w:t>
            </w:r>
          </w:p>
          <w:bookmarkEnd w:id="406"/>
          <w:p>
            <w:pPr>
              <w:spacing w:after="20"/>
              <w:ind w:left="20"/>
              <w:jc w:val="both"/>
            </w:pPr>
            <w:r>
              <w:rPr>
                <w:rFonts w:ascii="Times New Roman"/>
                <w:b w:val="false"/>
                <w:i w:val="false"/>
                <w:color w:val="000000"/>
                <w:sz w:val="20"/>
              </w:rPr>
              <w:t xml:space="preserve">
"Мәдениет туралы" Қазақстан Республикасының Заңының </w:t>
            </w:r>
            <w:r>
              <w:rPr>
                <w:rFonts w:ascii="Times New Roman"/>
                <w:b w:val="false"/>
                <w:i w:val="false"/>
                <w:color w:val="000000"/>
                <w:sz w:val="20"/>
              </w:rPr>
              <w:t>25 бабы</w:t>
            </w:r>
            <w:r>
              <w:rPr>
                <w:rFonts w:ascii="Times New Roman"/>
                <w:b w:val="false"/>
                <w:i w:val="false"/>
                <w:color w:val="000000"/>
                <w:sz w:val="20"/>
              </w:rPr>
              <w:t xml:space="preserve">,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32664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407"/>
          <w:p>
            <w:pPr>
              <w:spacing w:after="20"/>
              <w:ind w:left="20"/>
              <w:jc w:val="both"/>
            </w:pPr>
            <w:r>
              <w:rPr>
                <w:rFonts w:ascii="Times New Roman"/>
                <w:b w:val="false"/>
                <w:i w:val="false"/>
                <w:color w:val="000000"/>
                <w:sz w:val="20"/>
              </w:rPr>
              <w:t>
РБ</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408"/>
          <w:p>
            <w:pPr>
              <w:spacing w:after="20"/>
              <w:ind w:left="20"/>
              <w:jc w:val="both"/>
            </w:pPr>
            <w:r>
              <w:rPr>
                <w:rFonts w:ascii="Times New Roman"/>
                <w:b w:val="false"/>
                <w:i w:val="false"/>
                <w:color w:val="000000"/>
                <w:sz w:val="20"/>
              </w:rPr>
              <w:t>
04</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409"/>
          <w:p>
            <w:pPr>
              <w:spacing w:after="20"/>
              <w:ind w:left="20"/>
              <w:jc w:val="both"/>
            </w:pPr>
            <w:r>
              <w:rPr>
                <w:rFonts w:ascii="Times New Roman"/>
                <w:b w:val="false"/>
                <w:i w:val="false"/>
                <w:color w:val="000000"/>
                <w:sz w:val="20"/>
              </w:rPr>
              <w:t>
6</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410"/>
          <w:p>
            <w:pPr>
              <w:spacing w:after="20"/>
              <w:ind w:left="20"/>
              <w:jc w:val="both"/>
            </w:pPr>
            <w:r>
              <w:rPr>
                <w:rFonts w:ascii="Times New Roman"/>
                <w:b w:val="false"/>
                <w:i w:val="false"/>
                <w:color w:val="000000"/>
                <w:sz w:val="20"/>
              </w:rPr>
              <w:t>
208</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411"/>
          <w:p>
            <w:pPr>
              <w:spacing w:after="20"/>
              <w:ind w:left="20"/>
              <w:jc w:val="both"/>
            </w:pPr>
            <w:r>
              <w:rPr>
                <w:rFonts w:ascii="Times New Roman"/>
                <w:b w:val="false"/>
                <w:i w:val="false"/>
                <w:color w:val="000000"/>
                <w:sz w:val="20"/>
              </w:rPr>
              <w:t>
011</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412"/>
          <w:p>
            <w:pPr>
              <w:spacing w:after="20"/>
              <w:ind w:left="20"/>
              <w:jc w:val="both"/>
            </w:pPr>
            <w:r>
              <w:rPr>
                <w:rFonts w:ascii="Times New Roman"/>
                <w:b w:val="false"/>
                <w:i w:val="false"/>
                <w:color w:val="000000"/>
                <w:sz w:val="20"/>
              </w:rPr>
              <w:t>
000</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ғылыми консультация ұсыну, сұхбат беруді және телебағдарламаны 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413"/>
          <w:p>
            <w:pPr>
              <w:spacing w:after="20"/>
              <w:ind w:left="20"/>
              <w:jc w:val="both"/>
            </w:pPr>
            <w:r>
              <w:rPr>
                <w:rFonts w:ascii="Times New Roman"/>
                <w:b w:val="false"/>
                <w:i w:val="false"/>
                <w:color w:val="000000"/>
                <w:sz w:val="20"/>
              </w:rPr>
              <w:t>
РБ</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414"/>
          <w:p>
            <w:pPr>
              <w:spacing w:after="20"/>
              <w:ind w:left="20"/>
              <w:jc w:val="both"/>
            </w:pPr>
            <w:r>
              <w:rPr>
                <w:rFonts w:ascii="Times New Roman"/>
                <w:b w:val="false"/>
                <w:i w:val="false"/>
                <w:color w:val="000000"/>
                <w:sz w:val="20"/>
              </w:rPr>
              <w:t>
04</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415"/>
          <w:p>
            <w:pPr>
              <w:spacing w:after="20"/>
              <w:ind w:left="20"/>
              <w:jc w:val="both"/>
            </w:pPr>
            <w:r>
              <w:rPr>
                <w:rFonts w:ascii="Times New Roman"/>
                <w:b w:val="false"/>
                <w:i w:val="false"/>
                <w:color w:val="000000"/>
                <w:sz w:val="20"/>
              </w:rPr>
              <w:t>
6</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416"/>
          <w:p>
            <w:pPr>
              <w:spacing w:after="20"/>
              <w:ind w:left="20"/>
              <w:jc w:val="both"/>
            </w:pPr>
            <w:r>
              <w:rPr>
                <w:rFonts w:ascii="Times New Roman"/>
                <w:b w:val="false"/>
                <w:i w:val="false"/>
                <w:color w:val="000000"/>
                <w:sz w:val="20"/>
              </w:rPr>
              <w:t>
208</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417"/>
          <w:p>
            <w:pPr>
              <w:spacing w:after="20"/>
              <w:ind w:left="20"/>
              <w:jc w:val="both"/>
            </w:pPr>
            <w:r>
              <w:rPr>
                <w:rFonts w:ascii="Times New Roman"/>
                <w:b w:val="false"/>
                <w:i w:val="false"/>
                <w:color w:val="000000"/>
                <w:sz w:val="20"/>
              </w:rPr>
              <w:t>
011</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418"/>
          <w:p>
            <w:pPr>
              <w:spacing w:after="20"/>
              <w:ind w:left="20"/>
              <w:jc w:val="both"/>
            </w:pPr>
            <w:r>
              <w:rPr>
                <w:rFonts w:ascii="Times New Roman"/>
                <w:b w:val="false"/>
                <w:i w:val="false"/>
                <w:color w:val="000000"/>
                <w:sz w:val="20"/>
              </w:rPr>
              <w:t>
000</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Залдарының тақырыптары бойынша дәрістік іс-шараларды, көшпелі дәрістерді жүзеге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419"/>
          <w:p>
            <w:pPr>
              <w:spacing w:after="20"/>
              <w:ind w:left="20"/>
              <w:jc w:val="both"/>
            </w:pPr>
            <w:r>
              <w:rPr>
                <w:rFonts w:ascii="Times New Roman"/>
                <w:b w:val="false"/>
                <w:i w:val="false"/>
                <w:color w:val="000000"/>
                <w:sz w:val="20"/>
              </w:rPr>
              <w:t>
РБ</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420"/>
          <w:p>
            <w:pPr>
              <w:spacing w:after="20"/>
              <w:ind w:left="20"/>
              <w:jc w:val="both"/>
            </w:pPr>
            <w:r>
              <w:rPr>
                <w:rFonts w:ascii="Times New Roman"/>
                <w:b w:val="false"/>
                <w:i w:val="false"/>
                <w:color w:val="000000"/>
                <w:sz w:val="20"/>
              </w:rPr>
              <w:t>
04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421"/>
          <w:p>
            <w:pPr>
              <w:spacing w:after="20"/>
              <w:ind w:left="20"/>
              <w:jc w:val="both"/>
            </w:pPr>
            <w:r>
              <w:rPr>
                <w:rFonts w:ascii="Times New Roman"/>
                <w:b w:val="false"/>
                <w:i w:val="false"/>
                <w:color w:val="000000"/>
                <w:sz w:val="20"/>
              </w:rPr>
              <w:t>
6</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422"/>
          <w:p>
            <w:pPr>
              <w:spacing w:after="20"/>
              <w:ind w:left="20"/>
              <w:jc w:val="both"/>
            </w:pPr>
            <w:r>
              <w:rPr>
                <w:rFonts w:ascii="Times New Roman"/>
                <w:b w:val="false"/>
                <w:i w:val="false"/>
                <w:color w:val="000000"/>
                <w:sz w:val="20"/>
              </w:rPr>
              <w:t>
208</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423"/>
          <w:p>
            <w:pPr>
              <w:spacing w:after="20"/>
              <w:ind w:left="20"/>
              <w:jc w:val="both"/>
            </w:pPr>
            <w:r>
              <w:rPr>
                <w:rFonts w:ascii="Times New Roman"/>
                <w:b w:val="false"/>
                <w:i w:val="false"/>
                <w:color w:val="000000"/>
                <w:sz w:val="20"/>
              </w:rPr>
              <w:t>
011</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424"/>
          <w:p>
            <w:pPr>
              <w:spacing w:after="20"/>
              <w:ind w:left="20"/>
              <w:jc w:val="both"/>
            </w:pPr>
            <w:r>
              <w:rPr>
                <w:rFonts w:ascii="Times New Roman"/>
                <w:b w:val="false"/>
                <w:i w:val="false"/>
                <w:color w:val="000000"/>
                <w:sz w:val="20"/>
              </w:rPr>
              <w:t>
000</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экскурсиясыз кіргізу, көшпелі көрме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425"/>
          <w:p>
            <w:pPr>
              <w:spacing w:after="20"/>
              <w:ind w:left="20"/>
              <w:jc w:val="both"/>
            </w:pPr>
            <w:r>
              <w:rPr>
                <w:rFonts w:ascii="Times New Roman"/>
                <w:b w:val="false"/>
                <w:i w:val="false"/>
                <w:color w:val="000000"/>
                <w:sz w:val="20"/>
              </w:rPr>
              <w:t>
РБ</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426"/>
          <w:p>
            <w:pPr>
              <w:spacing w:after="20"/>
              <w:ind w:left="20"/>
              <w:jc w:val="both"/>
            </w:pPr>
            <w:r>
              <w:rPr>
                <w:rFonts w:ascii="Times New Roman"/>
                <w:b w:val="false"/>
                <w:i w:val="false"/>
                <w:color w:val="000000"/>
                <w:sz w:val="20"/>
              </w:rPr>
              <w:t>
04</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427"/>
          <w:p>
            <w:pPr>
              <w:spacing w:after="20"/>
              <w:ind w:left="20"/>
              <w:jc w:val="both"/>
            </w:pPr>
            <w:r>
              <w:rPr>
                <w:rFonts w:ascii="Times New Roman"/>
                <w:b w:val="false"/>
                <w:i w:val="false"/>
                <w:color w:val="000000"/>
                <w:sz w:val="20"/>
              </w:rPr>
              <w:t>
6</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428"/>
          <w:p>
            <w:pPr>
              <w:spacing w:after="20"/>
              <w:ind w:left="20"/>
              <w:jc w:val="both"/>
            </w:pPr>
            <w:r>
              <w:rPr>
                <w:rFonts w:ascii="Times New Roman"/>
                <w:b w:val="false"/>
                <w:i w:val="false"/>
                <w:color w:val="000000"/>
                <w:sz w:val="20"/>
              </w:rPr>
              <w:t>
208</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429"/>
          <w:p>
            <w:pPr>
              <w:spacing w:after="20"/>
              <w:ind w:left="20"/>
              <w:jc w:val="both"/>
            </w:pPr>
            <w:r>
              <w:rPr>
                <w:rFonts w:ascii="Times New Roman"/>
                <w:b w:val="false"/>
                <w:i w:val="false"/>
                <w:color w:val="000000"/>
                <w:sz w:val="20"/>
              </w:rPr>
              <w:t>
011</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430"/>
          <w:p>
            <w:pPr>
              <w:spacing w:after="20"/>
              <w:ind w:left="20"/>
              <w:jc w:val="both"/>
            </w:pPr>
            <w:r>
              <w:rPr>
                <w:rFonts w:ascii="Times New Roman"/>
                <w:b w:val="false"/>
                <w:i w:val="false"/>
                <w:color w:val="000000"/>
                <w:sz w:val="20"/>
              </w:rPr>
              <w:t>
000</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фото, бейнетүсіру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431"/>
          <w:p>
            <w:pPr>
              <w:spacing w:after="20"/>
              <w:ind w:left="20"/>
              <w:jc w:val="both"/>
            </w:pPr>
            <w:r>
              <w:rPr>
                <w:rFonts w:ascii="Times New Roman"/>
                <w:b w:val="false"/>
                <w:i w:val="false"/>
                <w:color w:val="000000"/>
                <w:sz w:val="20"/>
              </w:rPr>
              <w:t>
РБ</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432"/>
          <w:p>
            <w:pPr>
              <w:spacing w:after="20"/>
              <w:ind w:left="20"/>
              <w:jc w:val="both"/>
            </w:pPr>
            <w:r>
              <w:rPr>
                <w:rFonts w:ascii="Times New Roman"/>
                <w:b w:val="false"/>
                <w:i w:val="false"/>
                <w:color w:val="000000"/>
                <w:sz w:val="20"/>
              </w:rPr>
              <w:t>
04</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433"/>
          <w:p>
            <w:pPr>
              <w:spacing w:after="20"/>
              <w:ind w:left="20"/>
              <w:jc w:val="both"/>
            </w:pPr>
            <w:r>
              <w:rPr>
                <w:rFonts w:ascii="Times New Roman"/>
                <w:b w:val="false"/>
                <w:i w:val="false"/>
                <w:color w:val="000000"/>
                <w:sz w:val="20"/>
              </w:rPr>
              <w:t>
6</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434"/>
          <w:p>
            <w:pPr>
              <w:spacing w:after="20"/>
              <w:ind w:left="20"/>
              <w:jc w:val="both"/>
            </w:pPr>
            <w:r>
              <w:rPr>
                <w:rFonts w:ascii="Times New Roman"/>
                <w:b w:val="false"/>
                <w:i w:val="false"/>
                <w:color w:val="000000"/>
                <w:sz w:val="20"/>
              </w:rPr>
              <w:t>
208</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435"/>
          <w:p>
            <w:pPr>
              <w:spacing w:after="20"/>
              <w:ind w:left="20"/>
              <w:jc w:val="both"/>
            </w:pPr>
            <w:r>
              <w:rPr>
                <w:rFonts w:ascii="Times New Roman"/>
                <w:b w:val="false"/>
                <w:i w:val="false"/>
                <w:color w:val="000000"/>
                <w:sz w:val="20"/>
              </w:rPr>
              <w:t>
011</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436"/>
          <w:p>
            <w:pPr>
              <w:spacing w:after="20"/>
              <w:ind w:left="20"/>
              <w:jc w:val="both"/>
            </w:pPr>
            <w:r>
              <w:rPr>
                <w:rFonts w:ascii="Times New Roman"/>
                <w:b w:val="false"/>
                <w:i w:val="false"/>
                <w:color w:val="000000"/>
                <w:sz w:val="20"/>
              </w:rPr>
              <w:t>
000</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иесінің рұқсатымен экспонаттың, қару-жарақтың реконструкциясын, макеттің көшірмесін және мұрағаттық құжаттардың көшірмесін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437"/>
          <w:p>
            <w:pPr>
              <w:spacing w:after="20"/>
              <w:ind w:left="20"/>
              <w:jc w:val="both"/>
            </w:pPr>
            <w:r>
              <w:rPr>
                <w:rFonts w:ascii="Times New Roman"/>
                <w:b w:val="false"/>
                <w:i w:val="false"/>
                <w:color w:val="000000"/>
                <w:sz w:val="20"/>
              </w:rPr>
              <w:t>
РБ</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438"/>
          <w:p>
            <w:pPr>
              <w:spacing w:after="20"/>
              <w:ind w:left="20"/>
              <w:jc w:val="both"/>
            </w:pPr>
            <w:r>
              <w:rPr>
                <w:rFonts w:ascii="Times New Roman"/>
                <w:b w:val="false"/>
                <w:i w:val="false"/>
                <w:color w:val="000000"/>
                <w:sz w:val="20"/>
              </w:rPr>
              <w:t>
04</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439"/>
          <w:p>
            <w:pPr>
              <w:spacing w:after="20"/>
              <w:ind w:left="20"/>
              <w:jc w:val="both"/>
            </w:pPr>
            <w:r>
              <w:rPr>
                <w:rFonts w:ascii="Times New Roman"/>
                <w:b w:val="false"/>
                <w:i w:val="false"/>
                <w:color w:val="000000"/>
                <w:sz w:val="20"/>
              </w:rPr>
              <w:t>
6</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440"/>
          <w:p>
            <w:pPr>
              <w:spacing w:after="20"/>
              <w:ind w:left="20"/>
              <w:jc w:val="both"/>
            </w:pPr>
            <w:r>
              <w:rPr>
                <w:rFonts w:ascii="Times New Roman"/>
                <w:b w:val="false"/>
                <w:i w:val="false"/>
                <w:color w:val="000000"/>
                <w:sz w:val="20"/>
              </w:rPr>
              <w:t>
208</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441"/>
          <w:p>
            <w:pPr>
              <w:spacing w:after="20"/>
              <w:ind w:left="20"/>
              <w:jc w:val="both"/>
            </w:pPr>
            <w:r>
              <w:rPr>
                <w:rFonts w:ascii="Times New Roman"/>
                <w:b w:val="false"/>
                <w:i w:val="false"/>
                <w:color w:val="000000"/>
                <w:sz w:val="20"/>
              </w:rPr>
              <w:t>
011</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442"/>
          <w:p>
            <w:pPr>
              <w:spacing w:after="20"/>
              <w:ind w:left="20"/>
              <w:jc w:val="both"/>
            </w:pPr>
            <w:r>
              <w:rPr>
                <w:rFonts w:ascii="Times New Roman"/>
                <w:b w:val="false"/>
                <w:i w:val="false"/>
                <w:color w:val="000000"/>
                <w:sz w:val="20"/>
              </w:rPr>
              <w:t>
000</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баспа өнімдерін жасау және өткізу жөніндегі қызметтер, құжаттардың көшірмесін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443"/>
          <w:p>
            <w:pPr>
              <w:spacing w:after="20"/>
              <w:ind w:left="20"/>
              <w:jc w:val="both"/>
            </w:pPr>
            <w:r>
              <w:rPr>
                <w:rFonts w:ascii="Times New Roman"/>
                <w:b w:val="false"/>
                <w:i w:val="false"/>
                <w:color w:val="000000"/>
                <w:sz w:val="20"/>
              </w:rPr>
              <w:t>
РБ</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444"/>
          <w:p>
            <w:pPr>
              <w:spacing w:after="20"/>
              <w:ind w:left="20"/>
              <w:jc w:val="both"/>
            </w:pPr>
            <w:r>
              <w:rPr>
                <w:rFonts w:ascii="Times New Roman"/>
                <w:b w:val="false"/>
                <w:i w:val="false"/>
                <w:color w:val="000000"/>
                <w:sz w:val="20"/>
              </w:rPr>
              <w:t>
04</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445"/>
          <w:p>
            <w:pPr>
              <w:spacing w:after="20"/>
              <w:ind w:left="20"/>
              <w:jc w:val="both"/>
            </w:pPr>
            <w:r>
              <w:rPr>
                <w:rFonts w:ascii="Times New Roman"/>
                <w:b w:val="false"/>
                <w:i w:val="false"/>
                <w:color w:val="000000"/>
                <w:sz w:val="20"/>
              </w:rPr>
              <w:t>
6</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446"/>
          <w:p>
            <w:pPr>
              <w:spacing w:after="20"/>
              <w:ind w:left="20"/>
              <w:jc w:val="both"/>
            </w:pPr>
            <w:r>
              <w:rPr>
                <w:rFonts w:ascii="Times New Roman"/>
                <w:b w:val="false"/>
                <w:i w:val="false"/>
                <w:color w:val="000000"/>
                <w:sz w:val="20"/>
              </w:rPr>
              <w:t>
208</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447"/>
          <w:p>
            <w:pPr>
              <w:spacing w:after="20"/>
              <w:ind w:left="20"/>
              <w:jc w:val="both"/>
            </w:pPr>
            <w:r>
              <w:rPr>
                <w:rFonts w:ascii="Times New Roman"/>
                <w:b w:val="false"/>
                <w:i w:val="false"/>
                <w:color w:val="000000"/>
                <w:sz w:val="20"/>
              </w:rPr>
              <w:t>
011</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448"/>
          <w:p>
            <w:pPr>
              <w:spacing w:after="20"/>
              <w:ind w:left="20"/>
              <w:jc w:val="both"/>
            </w:pPr>
            <w:r>
              <w:rPr>
                <w:rFonts w:ascii="Times New Roman"/>
                <w:b w:val="false"/>
                <w:i w:val="false"/>
                <w:color w:val="000000"/>
                <w:sz w:val="20"/>
              </w:rPr>
              <w:t>
000</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449"/>
          <w:p>
            <w:pPr>
              <w:spacing w:after="20"/>
              <w:ind w:left="20"/>
              <w:jc w:val="both"/>
            </w:pPr>
            <w:r>
              <w:rPr>
                <w:rFonts w:ascii="Times New Roman"/>
                <w:b w:val="false"/>
                <w:i w:val="false"/>
                <w:color w:val="000000"/>
                <w:sz w:val="20"/>
              </w:rPr>
              <w:t>
РБ</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450"/>
          <w:p>
            <w:pPr>
              <w:spacing w:after="20"/>
              <w:ind w:left="20"/>
              <w:jc w:val="both"/>
            </w:pPr>
            <w:r>
              <w:rPr>
                <w:rFonts w:ascii="Times New Roman"/>
                <w:b w:val="false"/>
                <w:i w:val="false"/>
                <w:color w:val="000000"/>
                <w:sz w:val="20"/>
              </w:rPr>
              <w:t>
04</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451"/>
          <w:p>
            <w:pPr>
              <w:spacing w:after="20"/>
              <w:ind w:left="20"/>
              <w:jc w:val="both"/>
            </w:pPr>
            <w:r>
              <w:rPr>
                <w:rFonts w:ascii="Times New Roman"/>
                <w:b w:val="false"/>
                <w:i w:val="false"/>
                <w:color w:val="000000"/>
                <w:sz w:val="20"/>
              </w:rPr>
              <w:t>
6</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452"/>
          <w:p>
            <w:pPr>
              <w:spacing w:after="20"/>
              <w:ind w:left="20"/>
              <w:jc w:val="both"/>
            </w:pPr>
            <w:r>
              <w:rPr>
                <w:rFonts w:ascii="Times New Roman"/>
                <w:b w:val="false"/>
                <w:i w:val="false"/>
                <w:color w:val="000000"/>
                <w:sz w:val="20"/>
              </w:rPr>
              <w:t>
208</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453"/>
          <w:p>
            <w:pPr>
              <w:spacing w:after="20"/>
              <w:ind w:left="20"/>
              <w:jc w:val="both"/>
            </w:pPr>
            <w:r>
              <w:rPr>
                <w:rFonts w:ascii="Times New Roman"/>
                <w:b w:val="false"/>
                <w:i w:val="false"/>
                <w:color w:val="000000"/>
                <w:sz w:val="20"/>
              </w:rPr>
              <w:t>
011</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454"/>
          <w:p>
            <w:pPr>
              <w:spacing w:after="20"/>
              <w:ind w:left="20"/>
              <w:jc w:val="both"/>
            </w:pPr>
            <w:r>
              <w:rPr>
                <w:rFonts w:ascii="Times New Roman"/>
                <w:b w:val="false"/>
                <w:i w:val="false"/>
                <w:color w:val="000000"/>
                <w:sz w:val="20"/>
              </w:rPr>
              <w:t>
000</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студиясын және үйірме, әртүрлі бейіндегі шеберхана, мұражайлық педагогика мен квест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3954" w:id="455"/>
    <w:p>
      <w:pPr>
        <w:spacing w:after="0"/>
        <w:ind w:left="0"/>
        <w:jc w:val="both"/>
      </w:pPr>
      <w:r>
        <w:rPr>
          <w:rFonts w:ascii="Times New Roman"/>
          <w:b w:val="false"/>
          <w:i w:val="false"/>
          <w:color w:val="000000"/>
          <w:sz w:val="28"/>
        </w:rPr>
        <w:t>
      ".</w:t>
      </w:r>
    </w:p>
    <w:bookmarkEnd w:id="455"/>
    <w:bookmarkStart w:name="z3955" w:id="45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56"/>
    <w:bookmarkStart w:name="z3956" w:id="45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57"/>
    <w:bookmarkStart w:name="z3957" w:id="45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58"/>
    <w:bookmarkStart w:name="z3958" w:id="459"/>
    <w:p>
      <w:pPr>
        <w:spacing w:after="0"/>
        <w:ind w:left="0"/>
        <w:jc w:val="both"/>
      </w:pPr>
      <w:r>
        <w:rPr>
          <w:rFonts w:ascii="Times New Roman"/>
          <w:b w:val="false"/>
          <w:i w:val="false"/>
          <w:color w:val="000000"/>
          <w:sz w:val="28"/>
        </w:rPr>
        <w:t>
      3. Осы бұйрық 2023 жылғы 15 желтоқсаннан бастап қолданысқа енгізіледі және ресми жариялануға жатады.</w:t>
      </w:r>
    </w:p>
    <w:bookmarkEnd w:id="4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Темірбеков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