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36bb1" w14:textId="4136b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28 қарашадағы № 1234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ff0000"/>
          <w:sz w:val="28"/>
        </w:rPr>
        <w:t>№ 149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мынадай толықтырулар енгізілсін: </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w:t>
      </w:r>
      <w:r>
        <w:rPr>
          <w:rFonts w:ascii="Times New Roman"/>
          <w:b w:val="false"/>
          <w:i w:val="false"/>
          <w:color w:val="000000"/>
          <w:sz w:val="28"/>
        </w:rPr>
        <w:t>Бірыңғай бюджеттік сыныптамасында:</w:t>
      </w:r>
    </w:p>
    <w:bookmarkEnd w:id="1"/>
    <w:bookmarkStart w:name="z3" w:id="2"/>
    <w:p>
      <w:pPr>
        <w:spacing w:after="0"/>
        <w:ind w:left="0"/>
        <w:jc w:val="both"/>
      </w:pPr>
      <w:r>
        <w:rPr>
          <w:rFonts w:ascii="Times New Roman"/>
          <w:b w:val="false"/>
          <w:i w:val="false"/>
          <w:color w:val="000000"/>
          <w:sz w:val="28"/>
        </w:rPr>
        <w:t xml:space="preserve">
      бюджет шығыстарының </w:t>
      </w:r>
      <w:r>
        <w:rPr>
          <w:rFonts w:ascii="Times New Roman"/>
          <w:b w:val="false"/>
          <w:i w:val="false"/>
          <w:color w:val="000000"/>
          <w:sz w:val="28"/>
        </w:rPr>
        <w:t>функционалдық сыныптамасында:</w:t>
      </w:r>
    </w:p>
    <w:bookmarkEnd w:id="2"/>
    <w:bookmarkStart w:name="z4" w:id="3"/>
    <w:p>
      <w:pPr>
        <w:spacing w:after="0"/>
        <w:ind w:left="0"/>
        <w:jc w:val="both"/>
      </w:pPr>
      <w:r>
        <w:rPr>
          <w:rFonts w:ascii="Times New Roman"/>
          <w:b w:val="false"/>
          <w:i w:val="false"/>
          <w:color w:val="000000"/>
          <w:sz w:val="28"/>
        </w:rPr>
        <w:t>
      04 "Бiлiм беру" функционалдық тобында:</w:t>
      </w:r>
    </w:p>
    <w:bookmarkEnd w:id="3"/>
    <w:bookmarkStart w:name="z5" w:id="4"/>
    <w:p>
      <w:pPr>
        <w:spacing w:after="0"/>
        <w:ind w:left="0"/>
        <w:jc w:val="both"/>
      </w:pPr>
      <w:r>
        <w:rPr>
          <w:rFonts w:ascii="Times New Roman"/>
          <w:b w:val="false"/>
          <w:i w:val="false"/>
          <w:color w:val="000000"/>
          <w:sz w:val="28"/>
        </w:rPr>
        <w:t>
      4 "Техникалық және кәсіптік, орта білімнен кейінгі білім беру" функционалдық кіші тобында:</w:t>
      </w:r>
    </w:p>
    <w:bookmarkEnd w:id="4"/>
    <w:bookmarkStart w:name="z6" w:id="5"/>
    <w:p>
      <w:pPr>
        <w:spacing w:after="0"/>
        <w:ind w:left="0"/>
        <w:jc w:val="both"/>
      </w:pPr>
      <w:r>
        <w:rPr>
          <w:rFonts w:ascii="Times New Roman"/>
          <w:b w:val="false"/>
          <w:i w:val="false"/>
          <w:color w:val="000000"/>
          <w:sz w:val="28"/>
        </w:rPr>
        <w:t>
      253 "Облыстың денсаулық сақтау басқармасы" және 339 "Республикалық маңызы бар қаланың, астананың қоғамдық денсаулық сақтау басқармасы" бюджеттік бағдарламалар әкімшілері бойынша:</w:t>
      </w:r>
    </w:p>
    <w:bookmarkEnd w:id="5"/>
    <w:bookmarkStart w:name="z7" w:id="6"/>
    <w:p>
      <w:pPr>
        <w:spacing w:after="0"/>
        <w:ind w:left="0"/>
        <w:jc w:val="both"/>
      </w:pPr>
      <w:r>
        <w:rPr>
          <w:rFonts w:ascii="Times New Roman"/>
          <w:b w:val="false"/>
          <w:i w:val="false"/>
          <w:color w:val="000000"/>
          <w:sz w:val="28"/>
        </w:rPr>
        <w:t>
      043 "Техникалық және кәсіптік, орта білімнен кейінгі білім беру ұйымдарында мамандар даярлау" және 044 "Техникалық және кәсіптік, орта білімнен кейінгі білім беру бағдарламалары бойынша оқитындарға әлеуметтік қолдау көрсету" бюджеттік бағдарламалары бойынша:</w:t>
      </w:r>
    </w:p>
    <w:bookmarkEnd w:id="6"/>
    <w:bookmarkStart w:name="z8" w:id="7"/>
    <w:p>
      <w:pPr>
        <w:spacing w:after="0"/>
        <w:ind w:left="0"/>
        <w:jc w:val="both"/>
      </w:pPr>
      <w:r>
        <w:rPr>
          <w:rFonts w:ascii="Times New Roman"/>
          <w:b w:val="false"/>
          <w:i w:val="false"/>
          <w:color w:val="000000"/>
          <w:sz w:val="28"/>
        </w:rPr>
        <w:t>
      мынадай мазмұндағы 011 бюджеттік кіші бағдарламасымен толықтырылсын:</w:t>
      </w:r>
    </w:p>
    <w:bookmarkEnd w:id="7"/>
    <w:bookmarkStart w:name="z9" w:id="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8"/>
    <w:bookmarkStart w:name="z10" w:id="9"/>
    <w:p>
      <w:pPr>
        <w:spacing w:after="0"/>
        <w:ind w:left="0"/>
        <w:jc w:val="both"/>
      </w:pPr>
      <w:r>
        <w:rPr>
          <w:rFonts w:ascii="Times New Roman"/>
          <w:b w:val="false"/>
          <w:i w:val="false"/>
          <w:color w:val="000000"/>
          <w:sz w:val="28"/>
        </w:rPr>
        <w:t>
      353 "Республикалық маңызы бар қаланың, астананың денсаулық сақтау басқармасы" бюджеттік бағдарламалар әкімшісі бойынша:</w:t>
      </w:r>
    </w:p>
    <w:bookmarkEnd w:id="9"/>
    <w:bookmarkStart w:name="z11" w:id="10"/>
    <w:p>
      <w:pPr>
        <w:spacing w:after="0"/>
        <w:ind w:left="0"/>
        <w:jc w:val="both"/>
      </w:pPr>
      <w:r>
        <w:rPr>
          <w:rFonts w:ascii="Times New Roman"/>
          <w:b w:val="false"/>
          <w:i w:val="false"/>
          <w:color w:val="000000"/>
          <w:sz w:val="28"/>
        </w:rPr>
        <w:t>
      043 "Техникалық және кәсіптік, орта білімнен кейінгі білім беру ұйымдарында мамандар даярлау" бюджеттік бағдарламасы бойынша:</w:t>
      </w:r>
    </w:p>
    <w:bookmarkEnd w:id="10"/>
    <w:bookmarkStart w:name="z12" w:id="11"/>
    <w:p>
      <w:pPr>
        <w:spacing w:after="0"/>
        <w:ind w:left="0"/>
        <w:jc w:val="both"/>
      </w:pPr>
      <w:r>
        <w:rPr>
          <w:rFonts w:ascii="Times New Roman"/>
          <w:b w:val="false"/>
          <w:i w:val="false"/>
          <w:color w:val="000000"/>
          <w:sz w:val="28"/>
        </w:rPr>
        <w:t>
      мынадай мазмұндағы 011 бюджеттік кіші бағдарламасымен толықтырылсын:</w:t>
      </w:r>
    </w:p>
    <w:bookmarkEnd w:id="11"/>
    <w:bookmarkStart w:name="z13" w:id="1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2"/>
    <w:bookmarkStart w:name="z14" w:id="13"/>
    <w:p>
      <w:pPr>
        <w:spacing w:after="0"/>
        <w:ind w:left="0"/>
        <w:jc w:val="both"/>
      </w:pPr>
      <w:r>
        <w:rPr>
          <w:rFonts w:ascii="Times New Roman"/>
          <w:b w:val="false"/>
          <w:i w:val="false"/>
          <w:color w:val="000000"/>
          <w:sz w:val="28"/>
        </w:rPr>
        <w:t>
      05 "Денсаулық сақтау" функционалдық тобында:</w:t>
      </w:r>
    </w:p>
    <w:bookmarkEnd w:id="13"/>
    <w:bookmarkStart w:name="z15" w:id="14"/>
    <w:p>
      <w:pPr>
        <w:spacing w:after="0"/>
        <w:ind w:left="0"/>
        <w:jc w:val="both"/>
      </w:pPr>
      <w:r>
        <w:rPr>
          <w:rFonts w:ascii="Times New Roman"/>
          <w:b w:val="false"/>
          <w:i w:val="false"/>
          <w:color w:val="000000"/>
          <w:sz w:val="28"/>
        </w:rPr>
        <w:t>
      2 "Халықтың денсаулығын қорғау" функционалдық кіші тобында:</w:t>
      </w:r>
    </w:p>
    <w:bookmarkEnd w:id="14"/>
    <w:bookmarkStart w:name="z16" w:id="15"/>
    <w:p>
      <w:pPr>
        <w:spacing w:after="0"/>
        <w:ind w:left="0"/>
        <w:jc w:val="both"/>
      </w:pPr>
      <w:r>
        <w:rPr>
          <w:rFonts w:ascii="Times New Roman"/>
          <w:b w:val="false"/>
          <w:i w:val="false"/>
          <w:color w:val="000000"/>
          <w:sz w:val="28"/>
        </w:rPr>
        <w:t>
      226 "Қазақстан Республикасы Денсаулық сақтау министрлігі" бюджеттік бағдарламалар әкімшісі бойынша:</w:t>
      </w:r>
    </w:p>
    <w:bookmarkEnd w:id="15"/>
    <w:bookmarkStart w:name="z17" w:id="16"/>
    <w:p>
      <w:pPr>
        <w:spacing w:after="0"/>
        <w:ind w:left="0"/>
        <w:jc w:val="both"/>
      </w:pPr>
      <w:r>
        <w:rPr>
          <w:rFonts w:ascii="Times New Roman"/>
          <w:b w:val="false"/>
          <w:i w:val="false"/>
          <w:color w:val="000000"/>
          <w:sz w:val="28"/>
        </w:rPr>
        <w:t>
      053 "Арнайы медициналық резервті сақтауды қамтамасыз ету және денсаулық сақтау инфрақұрылымын дамыту" бюджеттік бағдарламасы бойынша:</w:t>
      </w:r>
    </w:p>
    <w:bookmarkEnd w:id="16"/>
    <w:bookmarkStart w:name="z18" w:id="17"/>
    <w:p>
      <w:pPr>
        <w:spacing w:after="0"/>
        <w:ind w:left="0"/>
        <w:jc w:val="both"/>
      </w:pPr>
      <w:r>
        <w:rPr>
          <w:rFonts w:ascii="Times New Roman"/>
          <w:b w:val="false"/>
          <w:i w:val="false"/>
          <w:color w:val="000000"/>
          <w:sz w:val="28"/>
        </w:rPr>
        <w:t>
      мынадай мазмұндағы 133 бюджеттік кіші бағдарламасымен толықтырылсын:</w:t>
      </w:r>
    </w:p>
    <w:bookmarkEnd w:id="17"/>
    <w:bookmarkStart w:name="z19" w:id="18"/>
    <w:p>
      <w:pPr>
        <w:spacing w:after="0"/>
        <w:ind w:left="0"/>
        <w:jc w:val="both"/>
      </w:pPr>
      <w:r>
        <w:rPr>
          <w:rFonts w:ascii="Times New Roman"/>
          <w:b w:val="false"/>
          <w:i w:val="false"/>
          <w:color w:val="000000"/>
          <w:sz w:val="28"/>
        </w:rPr>
        <w:t>
      "133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стипендияның мөлшерін ұлғайтуға берілетін ағымдағы нысаналы трансферттері";</w:t>
      </w:r>
    </w:p>
    <w:bookmarkEnd w:id="18"/>
    <w:bookmarkStart w:name="z20" w:id="19"/>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19"/>
    <w:bookmarkStart w:name="z21" w:id="20"/>
    <w:p>
      <w:pPr>
        <w:spacing w:after="0"/>
        <w:ind w:left="0"/>
        <w:jc w:val="both"/>
      </w:pPr>
      <w:r>
        <w:rPr>
          <w:rFonts w:ascii="Times New Roman"/>
          <w:b w:val="false"/>
          <w:i w:val="false"/>
          <w:color w:val="000000"/>
          <w:sz w:val="28"/>
        </w:rPr>
        <w:t>
      1 "Мәдениет саласындағы қызмет" функционалдық кіші тобында:</w:t>
      </w:r>
    </w:p>
    <w:bookmarkEnd w:id="20"/>
    <w:bookmarkStart w:name="z22" w:id="21"/>
    <w:p>
      <w:pPr>
        <w:spacing w:after="0"/>
        <w:ind w:left="0"/>
        <w:jc w:val="both"/>
      </w:pPr>
      <w:r>
        <w:rPr>
          <w:rFonts w:ascii="Times New Roman"/>
          <w:b w:val="false"/>
          <w:i w:val="false"/>
          <w:color w:val="000000"/>
          <w:sz w:val="28"/>
        </w:rPr>
        <w:t>
      мынадай мазмұндағы 011 және 015 бюджеттік кіші бағдарламалары бар 010 бюджеттік бағдарламасымен 303 бюджеттік бағдарламалар әкімшісімен толықтырылсын:</w:t>
      </w:r>
    </w:p>
    <w:bookmarkEnd w:id="21"/>
    <w:bookmarkStart w:name="z23" w:id="22"/>
    <w:p>
      <w:pPr>
        <w:spacing w:after="0"/>
        <w:ind w:left="0"/>
        <w:jc w:val="both"/>
      </w:pPr>
      <w:r>
        <w:rPr>
          <w:rFonts w:ascii="Times New Roman"/>
          <w:b w:val="false"/>
          <w:i w:val="false"/>
          <w:color w:val="000000"/>
          <w:sz w:val="28"/>
        </w:rPr>
        <w:t>
      "303 Республикалық маңызы бар қаланың, астананың қалалық жайлы ортаны дамыту басқармасы</w:t>
      </w:r>
    </w:p>
    <w:bookmarkEnd w:id="22"/>
    <w:bookmarkStart w:name="z24" w:id="23"/>
    <w:p>
      <w:pPr>
        <w:spacing w:after="0"/>
        <w:ind w:left="0"/>
        <w:jc w:val="both"/>
      </w:pPr>
      <w:r>
        <w:rPr>
          <w:rFonts w:ascii="Times New Roman"/>
          <w:b w:val="false"/>
          <w:i w:val="false"/>
          <w:color w:val="000000"/>
          <w:sz w:val="28"/>
        </w:rPr>
        <w:t>
      010 Зоопарктер мен дендропарктердiң жұмыс iстеуiн қамтамасыз ету</w:t>
      </w:r>
    </w:p>
    <w:bookmarkEnd w:id="23"/>
    <w:bookmarkStart w:name="z25" w:id="2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4"/>
    <w:bookmarkStart w:name="z26" w:id="25"/>
    <w:p>
      <w:pPr>
        <w:spacing w:after="0"/>
        <w:ind w:left="0"/>
        <w:jc w:val="both"/>
      </w:pPr>
      <w:r>
        <w:rPr>
          <w:rFonts w:ascii="Times New Roman"/>
          <w:b w:val="false"/>
          <w:i w:val="false"/>
          <w:color w:val="000000"/>
          <w:sz w:val="28"/>
        </w:rPr>
        <w:t xml:space="preserve">
      015 Жергілікті бюджет қаражаты есебінен"; </w:t>
      </w:r>
    </w:p>
    <w:bookmarkEnd w:id="25"/>
    <w:bookmarkStart w:name="z27" w:id="26"/>
    <w:p>
      <w:pPr>
        <w:spacing w:after="0"/>
        <w:ind w:left="0"/>
        <w:jc w:val="both"/>
      </w:pPr>
      <w:r>
        <w:rPr>
          <w:rFonts w:ascii="Times New Roman"/>
          <w:b w:val="false"/>
          <w:i w:val="false"/>
          <w:color w:val="000000"/>
          <w:sz w:val="28"/>
        </w:rPr>
        <w:t>
      3 "Ақпараттық кеңiстiк" функционалдық кіші тобында:</w:t>
      </w:r>
    </w:p>
    <w:bookmarkEnd w:id="26"/>
    <w:bookmarkStart w:name="z28" w:id="27"/>
    <w:p>
      <w:pPr>
        <w:spacing w:after="0"/>
        <w:ind w:left="0"/>
        <w:jc w:val="both"/>
      </w:pPr>
      <w:r>
        <w:rPr>
          <w:rFonts w:ascii="Times New Roman"/>
          <w:b w:val="false"/>
          <w:i w:val="false"/>
          <w:color w:val="000000"/>
          <w:sz w:val="28"/>
        </w:rPr>
        <w:t>
      313 "Республикалық маңызы бар қаланың, астананың цифрландыру басқармасы" бюджеттік бағдарламалар әкімшісі бойынша:</w:t>
      </w:r>
    </w:p>
    <w:bookmarkEnd w:id="27"/>
    <w:bookmarkStart w:name="z29" w:id="28"/>
    <w:p>
      <w:pPr>
        <w:spacing w:after="0"/>
        <w:ind w:left="0"/>
        <w:jc w:val="both"/>
      </w:pPr>
      <w:r>
        <w:rPr>
          <w:rFonts w:ascii="Times New Roman"/>
          <w:b w:val="false"/>
          <w:i w:val="false"/>
          <w:color w:val="000000"/>
          <w:sz w:val="28"/>
        </w:rPr>
        <w:t>
      мынадай мазмұндағы 075 бюджеттік бағдарламасымен толықтырылсын:</w:t>
      </w:r>
    </w:p>
    <w:bookmarkEnd w:id="28"/>
    <w:bookmarkStart w:name="z30" w:id="29"/>
    <w:p>
      <w:pPr>
        <w:spacing w:after="0"/>
        <w:ind w:left="0"/>
        <w:jc w:val="both"/>
      </w:pPr>
      <w:r>
        <w:rPr>
          <w:rFonts w:ascii="Times New Roman"/>
          <w:b w:val="false"/>
          <w:i w:val="false"/>
          <w:color w:val="000000"/>
          <w:sz w:val="28"/>
        </w:rPr>
        <w:t>
      "075 Байланыс желілерін салу";</w:t>
      </w:r>
    </w:p>
    <w:bookmarkEnd w:id="29"/>
    <w:bookmarkStart w:name="z31" w:id="30"/>
    <w:p>
      <w:pPr>
        <w:spacing w:after="0"/>
        <w:ind w:left="0"/>
        <w:jc w:val="both"/>
      </w:pPr>
      <w:r>
        <w:rPr>
          <w:rFonts w:ascii="Times New Roman"/>
          <w:b w:val="false"/>
          <w:i w:val="false"/>
          <w:color w:val="000000"/>
          <w:sz w:val="28"/>
        </w:rPr>
        <w:t>
      мынадай мазмұндағы 075 бюджеттік бағдарламасы бар 458, 466, 467, 468, 472, 487, 490, 492, 495, 496 және 497 бюджеттік бағдарламалар әкімшілерімен толықтырылсын:</w:t>
      </w:r>
    </w:p>
    <w:bookmarkEnd w:id="30"/>
    <w:bookmarkStart w:name="z32" w:id="31"/>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w:t>
      </w:r>
    </w:p>
    <w:bookmarkEnd w:id="31"/>
    <w:bookmarkStart w:name="z33" w:id="32"/>
    <w:p>
      <w:pPr>
        <w:spacing w:after="0"/>
        <w:ind w:left="0"/>
        <w:jc w:val="both"/>
      </w:pPr>
      <w:r>
        <w:rPr>
          <w:rFonts w:ascii="Times New Roman"/>
          <w:b w:val="false"/>
          <w:i w:val="false"/>
          <w:color w:val="000000"/>
          <w:sz w:val="28"/>
        </w:rPr>
        <w:t>
      075 Байланыс желілерін салу</w:t>
      </w:r>
    </w:p>
    <w:bookmarkEnd w:id="32"/>
    <w:bookmarkStart w:name="z34" w:id="33"/>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w:t>
      </w:r>
    </w:p>
    <w:bookmarkEnd w:id="33"/>
    <w:bookmarkStart w:name="z35" w:id="34"/>
    <w:p>
      <w:pPr>
        <w:spacing w:after="0"/>
        <w:ind w:left="0"/>
        <w:jc w:val="both"/>
      </w:pPr>
      <w:r>
        <w:rPr>
          <w:rFonts w:ascii="Times New Roman"/>
          <w:b w:val="false"/>
          <w:i w:val="false"/>
          <w:color w:val="000000"/>
          <w:sz w:val="28"/>
        </w:rPr>
        <w:t>
      075 Байланыс желілерін салу</w:t>
      </w:r>
    </w:p>
    <w:bookmarkEnd w:id="34"/>
    <w:bookmarkStart w:name="z36" w:id="35"/>
    <w:p>
      <w:pPr>
        <w:spacing w:after="0"/>
        <w:ind w:left="0"/>
        <w:jc w:val="both"/>
      </w:pPr>
      <w:r>
        <w:rPr>
          <w:rFonts w:ascii="Times New Roman"/>
          <w:b w:val="false"/>
          <w:i w:val="false"/>
          <w:color w:val="000000"/>
          <w:sz w:val="28"/>
        </w:rPr>
        <w:t>
      467 Ауданның (облыстық маңызы бар қаланың) құрылыс бөлімі</w:t>
      </w:r>
    </w:p>
    <w:bookmarkEnd w:id="35"/>
    <w:bookmarkStart w:name="z37" w:id="36"/>
    <w:p>
      <w:pPr>
        <w:spacing w:after="0"/>
        <w:ind w:left="0"/>
        <w:jc w:val="both"/>
      </w:pPr>
      <w:r>
        <w:rPr>
          <w:rFonts w:ascii="Times New Roman"/>
          <w:b w:val="false"/>
          <w:i w:val="false"/>
          <w:color w:val="000000"/>
          <w:sz w:val="28"/>
        </w:rPr>
        <w:t>
      075 Байланыс желілерін салу</w:t>
      </w:r>
    </w:p>
    <w:bookmarkEnd w:id="36"/>
    <w:bookmarkStart w:name="z38" w:id="37"/>
    <w:p>
      <w:pPr>
        <w:spacing w:after="0"/>
        <w:ind w:left="0"/>
        <w:jc w:val="both"/>
      </w:pPr>
      <w:r>
        <w:rPr>
          <w:rFonts w:ascii="Times New Roman"/>
          <w:b w:val="false"/>
          <w:i w:val="false"/>
          <w:color w:val="000000"/>
          <w:sz w:val="28"/>
        </w:rPr>
        <w:t>
      468 Ауданның (облыстық маңызы бар қаланың) сәулет және қала құрылысы бөлімі</w:t>
      </w:r>
    </w:p>
    <w:bookmarkEnd w:id="37"/>
    <w:bookmarkStart w:name="z39" w:id="38"/>
    <w:p>
      <w:pPr>
        <w:spacing w:after="0"/>
        <w:ind w:left="0"/>
        <w:jc w:val="both"/>
      </w:pPr>
      <w:r>
        <w:rPr>
          <w:rFonts w:ascii="Times New Roman"/>
          <w:b w:val="false"/>
          <w:i w:val="false"/>
          <w:color w:val="000000"/>
          <w:sz w:val="28"/>
        </w:rPr>
        <w:t>
      075 Байланыс желілерін салу</w:t>
      </w:r>
    </w:p>
    <w:bookmarkEnd w:id="38"/>
    <w:bookmarkStart w:name="z40" w:id="39"/>
    <w:p>
      <w:pPr>
        <w:spacing w:after="0"/>
        <w:ind w:left="0"/>
        <w:jc w:val="both"/>
      </w:pPr>
      <w:r>
        <w:rPr>
          <w:rFonts w:ascii="Times New Roman"/>
          <w:b w:val="false"/>
          <w:i w:val="false"/>
          <w:color w:val="000000"/>
          <w:sz w:val="28"/>
        </w:rPr>
        <w:t>
      472 Ауданның (облыстық маңызы бар қаланың) құрылыс, сәулет және қала құрылысы бөлімі</w:t>
      </w:r>
    </w:p>
    <w:bookmarkEnd w:id="39"/>
    <w:bookmarkStart w:name="z41" w:id="40"/>
    <w:p>
      <w:pPr>
        <w:spacing w:after="0"/>
        <w:ind w:left="0"/>
        <w:jc w:val="both"/>
      </w:pPr>
      <w:r>
        <w:rPr>
          <w:rFonts w:ascii="Times New Roman"/>
          <w:b w:val="false"/>
          <w:i w:val="false"/>
          <w:color w:val="000000"/>
          <w:sz w:val="28"/>
        </w:rPr>
        <w:t>
      075 Байланыс желілерін салу</w:t>
      </w:r>
    </w:p>
    <w:bookmarkEnd w:id="40"/>
    <w:bookmarkStart w:name="z42" w:id="41"/>
    <w:p>
      <w:pPr>
        <w:spacing w:after="0"/>
        <w:ind w:left="0"/>
        <w:jc w:val="both"/>
      </w:pPr>
      <w:r>
        <w:rPr>
          <w:rFonts w:ascii="Times New Roman"/>
          <w:b w:val="false"/>
          <w:i w:val="false"/>
          <w:color w:val="000000"/>
          <w:sz w:val="28"/>
        </w:rPr>
        <w:t>
      487 Ауданның (облыстық маңызы бар қаланың) тұрғын үй-коммуналдық шаруашылық және тұрғын үй инспекциясы бөлімі</w:t>
      </w:r>
    </w:p>
    <w:bookmarkEnd w:id="41"/>
    <w:bookmarkStart w:name="z43" w:id="42"/>
    <w:p>
      <w:pPr>
        <w:spacing w:after="0"/>
        <w:ind w:left="0"/>
        <w:jc w:val="both"/>
      </w:pPr>
      <w:r>
        <w:rPr>
          <w:rFonts w:ascii="Times New Roman"/>
          <w:b w:val="false"/>
          <w:i w:val="false"/>
          <w:color w:val="000000"/>
          <w:sz w:val="28"/>
        </w:rPr>
        <w:t>
      075 Байланыс желілерін салу</w:t>
      </w:r>
    </w:p>
    <w:bookmarkEnd w:id="42"/>
    <w:bookmarkStart w:name="z44" w:id="43"/>
    <w:p>
      <w:pPr>
        <w:spacing w:after="0"/>
        <w:ind w:left="0"/>
        <w:jc w:val="both"/>
      </w:pPr>
      <w:r>
        <w:rPr>
          <w:rFonts w:ascii="Times New Roman"/>
          <w:b w:val="false"/>
          <w:i w:val="false"/>
          <w:color w:val="000000"/>
          <w:sz w:val="28"/>
        </w:rPr>
        <w:t>
      490 Ауданның (облыстық маңызы бар қаланың) коммуналдық шаруашылығы, жолаушылар көлігі және автомобиль жолдары бөлімі</w:t>
      </w:r>
    </w:p>
    <w:bookmarkEnd w:id="43"/>
    <w:bookmarkStart w:name="z45" w:id="44"/>
    <w:p>
      <w:pPr>
        <w:spacing w:after="0"/>
        <w:ind w:left="0"/>
        <w:jc w:val="both"/>
      </w:pPr>
      <w:r>
        <w:rPr>
          <w:rFonts w:ascii="Times New Roman"/>
          <w:b w:val="false"/>
          <w:i w:val="false"/>
          <w:color w:val="000000"/>
          <w:sz w:val="28"/>
        </w:rPr>
        <w:t>
      075 Байланыс желілерін салу</w:t>
      </w:r>
    </w:p>
    <w:bookmarkEnd w:id="44"/>
    <w:bookmarkStart w:name="z46" w:id="45"/>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w:t>
      </w:r>
    </w:p>
    <w:bookmarkEnd w:id="45"/>
    <w:bookmarkStart w:name="z47" w:id="46"/>
    <w:p>
      <w:pPr>
        <w:spacing w:after="0"/>
        <w:ind w:left="0"/>
        <w:jc w:val="both"/>
      </w:pPr>
      <w:r>
        <w:rPr>
          <w:rFonts w:ascii="Times New Roman"/>
          <w:b w:val="false"/>
          <w:i w:val="false"/>
          <w:color w:val="000000"/>
          <w:sz w:val="28"/>
        </w:rPr>
        <w:t>
      075 Байланыс желілерін салу</w:t>
      </w:r>
    </w:p>
    <w:bookmarkEnd w:id="46"/>
    <w:bookmarkStart w:name="z48" w:id="47"/>
    <w:p>
      <w:pPr>
        <w:spacing w:after="0"/>
        <w:ind w:left="0"/>
        <w:jc w:val="both"/>
      </w:pPr>
      <w:r>
        <w:rPr>
          <w:rFonts w:ascii="Times New Roman"/>
          <w:b w:val="false"/>
          <w:i w:val="false"/>
          <w:color w:val="000000"/>
          <w:sz w:val="28"/>
        </w:rPr>
        <w:t>
      495 Ауданның (облыстық маңызы бар қаланың) сәулет, құрылыс, тұрғын үй-коммуналдық шаруашылығы, жолаушылар көлігі және автомобиль жолдары бөлімі</w:t>
      </w:r>
    </w:p>
    <w:bookmarkEnd w:id="47"/>
    <w:bookmarkStart w:name="z49" w:id="48"/>
    <w:p>
      <w:pPr>
        <w:spacing w:after="0"/>
        <w:ind w:left="0"/>
        <w:jc w:val="both"/>
      </w:pPr>
      <w:r>
        <w:rPr>
          <w:rFonts w:ascii="Times New Roman"/>
          <w:b w:val="false"/>
          <w:i w:val="false"/>
          <w:color w:val="000000"/>
          <w:sz w:val="28"/>
        </w:rPr>
        <w:t>
      075 Байланыс желілерін салу</w:t>
      </w:r>
    </w:p>
    <w:bookmarkEnd w:id="48"/>
    <w:bookmarkStart w:name="z50" w:id="49"/>
    <w:p>
      <w:pPr>
        <w:spacing w:after="0"/>
        <w:ind w:left="0"/>
        <w:jc w:val="both"/>
      </w:pPr>
      <w:r>
        <w:rPr>
          <w:rFonts w:ascii="Times New Roman"/>
          <w:b w:val="false"/>
          <w:i w:val="false"/>
          <w:color w:val="000000"/>
          <w:sz w:val="28"/>
        </w:rPr>
        <w:t>
      496 Ауданның (облыстық маңызы бар қаланың) тұрғын үй инспекциясы және коммуналдық шаруашылық бөлімі</w:t>
      </w:r>
    </w:p>
    <w:bookmarkEnd w:id="49"/>
    <w:bookmarkStart w:name="z51" w:id="50"/>
    <w:p>
      <w:pPr>
        <w:spacing w:after="0"/>
        <w:ind w:left="0"/>
        <w:jc w:val="both"/>
      </w:pPr>
      <w:r>
        <w:rPr>
          <w:rFonts w:ascii="Times New Roman"/>
          <w:b w:val="false"/>
          <w:i w:val="false"/>
          <w:color w:val="000000"/>
          <w:sz w:val="28"/>
        </w:rPr>
        <w:t>
      075 Байланыс желілерін салу</w:t>
      </w:r>
    </w:p>
    <w:bookmarkEnd w:id="50"/>
    <w:bookmarkStart w:name="z52" w:id="51"/>
    <w:p>
      <w:pPr>
        <w:spacing w:after="0"/>
        <w:ind w:left="0"/>
        <w:jc w:val="both"/>
      </w:pPr>
      <w:r>
        <w:rPr>
          <w:rFonts w:ascii="Times New Roman"/>
          <w:b w:val="false"/>
          <w:i w:val="false"/>
          <w:color w:val="000000"/>
          <w:sz w:val="28"/>
        </w:rPr>
        <w:t>
      497 Ауданның (облыстық маңызы бар қаланың) тұрғын үй- коммуналдық шаруашылық бөлімі</w:t>
      </w:r>
    </w:p>
    <w:bookmarkEnd w:id="51"/>
    <w:bookmarkStart w:name="z53" w:id="52"/>
    <w:p>
      <w:pPr>
        <w:spacing w:after="0"/>
        <w:ind w:left="0"/>
        <w:jc w:val="both"/>
      </w:pPr>
      <w:r>
        <w:rPr>
          <w:rFonts w:ascii="Times New Roman"/>
          <w:b w:val="false"/>
          <w:i w:val="false"/>
          <w:color w:val="000000"/>
          <w:sz w:val="28"/>
        </w:rPr>
        <w:t>
      075 Байланыс желілерін салу";</w:t>
      </w:r>
    </w:p>
    <w:bookmarkEnd w:id="52"/>
    <w:bookmarkStart w:name="z54" w:id="53"/>
    <w:p>
      <w:pPr>
        <w:spacing w:after="0"/>
        <w:ind w:left="0"/>
        <w:jc w:val="both"/>
      </w:pPr>
      <w:r>
        <w:rPr>
          <w:rFonts w:ascii="Times New Roman"/>
          <w:b w:val="false"/>
          <w:i w:val="false"/>
          <w:color w:val="000000"/>
          <w:sz w:val="28"/>
        </w:rPr>
        <w:t>
      694 "Қазақстан Республикасы Президентiнiң Іс Басқармасы" бюджеттік бағдарламалар әкімшісі бойынша:</w:t>
      </w:r>
    </w:p>
    <w:bookmarkEnd w:id="53"/>
    <w:bookmarkStart w:name="z55" w:id="54"/>
    <w:p>
      <w:pPr>
        <w:spacing w:after="0"/>
        <w:ind w:left="0"/>
        <w:jc w:val="both"/>
      </w:pPr>
      <w:r>
        <w:rPr>
          <w:rFonts w:ascii="Times New Roman"/>
          <w:b w:val="false"/>
          <w:i w:val="false"/>
          <w:color w:val="000000"/>
          <w:sz w:val="28"/>
        </w:rPr>
        <w:t>
      006 "Мемлекеттік ақпараттық саясатты жүргізу" бюджеттік бағдарламасы бойынша:</w:t>
      </w:r>
    </w:p>
    <w:bookmarkEnd w:id="54"/>
    <w:bookmarkStart w:name="z56" w:id="55"/>
    <w:p>
      <w:pPr>
        <w:spacing w:after="0"/>
        <w:ind w:left="0"/>
        <w:jc w:val="both"/>
      </w:pPr>
      <w:r>
        <w:rPr>
          <w:rFonts w:ascii="Times New Roman"/>
          <w:b w:val="false"/>
          <w:i w:val="false"/>
          <w:color w:val="000000"/>
          <w:sz w:val="28"/>
        </w:rPr>
        <w:t>
      мынадай мазмұндағы 101 бюджеттік кіші бағдарламасымен толықтырылсын:</w:t>
      </w:r>
    </w:p>
    <w:bookmarkEnd w:id="55"/>
    <w:bookmarkStart w:name="z57" w:id="56"/>
    <w:p>
      <w:pPr>
        <w:spacing w:after="0"/>
        <w:ind w:left="0"/>
        <w:jc w:val="both"/>
      </w:pPr>
      <w:r>
        <w:rPr>
          <w:rFonts w:ascii="Times New Roman"/>
          <w:b w:val="false"/>
          <w:i w:val="false"/>
          <w:color w:val="000000"/>
          <w:sz w:val="28"/>
        </w:rPr>
        <w:t>
      "101 Ведомстволық бағыныстағы мемлекеттік мекемелер мен ұйымдардың күрделі шығыстары";</w:t>
      </w:r>
    </w:p>
    <w:bookmarkEnd w:id="56"/>
    <w:bookmarkStart w:name="z58" w:id="57"/>
    <w:p>
      <w:pPr>
        <w:spacing w:after="0"/>
        <w:ind w:left="0"/>
        <w:jc w:val="both"/>
      </w:pPr>
      <w:r>
        <w:rPr>
          <w:rFonts w:ascii="Times New Roman"/>
          <w:b w:val="false"/>
          <w:i w:val="false"/>
          <w:color w:val="000000"/>
          <w:sz w:val="28"/>
        </w:rPr>
        <w:t>
      мынадай мазмұндағы 075 бюджеттік бағдарламасы бар 809 және 810 бюджеттік бағдарламалар әкімшілерімен толықтырылсын:</w:t>
      </w:r>
    </w:p>
    <w:bookmarkEnd w:id="57"/>
    <w:bookmarkStart w:name="z59" w:id="58"/>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bookmarkEnd w:id="58"/>
    <w:bookmarkStart w:name="z60" w:id="59"/>
    <w:p>
      <w:pPr>
        <w:spacing w:after="0"/>
        <w:ind w:left="0"/>
        <w:jc w:val="both"/>
      </w:pPr>
      <w:r>
        <w:rPr>
          <w:rFonts w:ascii="Times New Roman"/>
          <w:b w:val="false"/>
          <w:i w:val="false"/>
          <w:color w:val="000000"/>
          <w:sz w:val="28"/>
        </w:rPr>
        <w:t>
      075 Байланыс желілерін салу</w:t>
      </w:r>
    </w:p>
    <w:bookmarkEnd w:id="59"/>
    <w:bookmarkStart w:name="z61" w:id="60"/>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w:t>
      </w:r>
    </w:p>
    <w:bookmarkEnd w:id="60"/>
    <w:bookmarkStart w:name="z62" w:id="61"/>
    <w:p>
      <w:pPr>
        <w:spacing w:after="0"/>
        <w:ind w:left="0"/>
        <w:jc w:val="both"/>
      </w:pPr>
      <w:r>
        <w:rPr>
          <w:rFonts w:ascii="Times New Roman"/>
          <w:b w:val="false"/>
          <w:i w:val="false"/>
          <w:color w:val="000000"/>
          <w:sz w:val="28"/>
        </w:rPr>
        <w:t>
      075 Байланыс желілерін салу";</w:t>
      </w:r>
    </w:p>
    <w:bookmarkEnd w:id="61"/>
    <w:bookmarkStart w:name="z63" w:id="62"/>
    <w:p>
      <w:pPr>
        <w:spacing w:after="0"/>
        <w:ind w:left="0"/>
        <w:jc w:val="both"/>
      </w:pPr>
      <w:r>
        <w:rPr>
          <w:rFonts w:ascii="Times New Roman"/>
          <w:b w:val="false"/>
          <w:i w:val="false"/>
          <w:color w:val="000000"/>
          <w:sz w:val="28"/>
        </w:rPr>
        <w:t>
      4 "Туризм" функционалдық кіші тобында:</w:t>
      </w:r>
    </w:p>
    <w:bookmarkEnd w:id="62"/>
    <w:bookmarkStart w:name="z64" w:id="63"/>
    <w:p>
      <w:pPr>
        <w:spacing w:after="0"/>
        <w:ind w:left="0"/>
        <w:jc w:val="both"/>
      </w:pPr>
      <w:r>
        <w:rPr>
          <w:rFonts w:ascii="Times New Roman"/>
          <w:b w:val="false"/>
          <w:i w:val="false"/>
          <w:color w:val="000000"/>
          <w:sz w:val="28"/>
        </w:rPr>
        <w:t>
      265 "Облыстың кәсіпкерлік және өнеркәсіп басқармасы" бюджеттік бағдарламалар әкімшісі бойынша:</w:t>
      </w:r>
    </w:p>
    <w:bookmarkEnd w:id="63"/>
    <w:bookmarkStart w:name="z65" w:id="64"/>
    <w:p>
      <w:pPr>
        <w:spacing w:after="0"/>
        <w:ind w:left="0"/>
        <w:jc w:val="both"/>
      </w:pPr>
      <w:r>
        <w:rPr>
          <w:rFonts w:ascii="Times New Roman"/>
          <w:b w:val="false"/>
          <w:i w:val="false"/>
          <w:color w:val="000000"/>
          <w:sz w:val="28"/>
        </w:rPr>
        <w:t>
      мынадай мазмұндағы 011 және 015 бюджеттік кіші бағдарламалары бар 073 бюджеттік бағдарламасымен толықтырылсын:</w:t>
      </w:r>
    </w:p>
    <w:bookmarkEnd w:id="64"/>
    <w:bookmarkStart w:name="z66" w:id="65"/>
    <w:p>
      <w:pPr>
        <w:spacing w:after="0"/>
        <w:ind w:left="0"/>
        <w:jc w:val="both"/>
      </w:pPr>
      <w:r>
        <w:rPr>
          <w:rFonts w:ascii="Times New Roman"/>
          <w:b w:val="false"/>
          <w:i w:val="false"/>
          <w:color w:val="000000"/>
          <w:sz w:val="28"/>
        </w:rPr>
        <w:t>
      "073 Кәсіпкерлік субъектілерінің жол бойындағы сервис объектілерін салу бойынша шығындарының бір бөлігін өтеу</w:t>
      </w:r>
    </w:p>
    <w:bookmarkEnd w:id="65"/>
    <w:bookmarkStart w:name="z67" w:id="6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6"/>
    <w:bookmarkStart w:name="z68" w:id="67"/>
    <w:p>
      <w:pPr>
        <w:spacing w:after="0"/>
        <w:ind w:left="0"/>
        <w:jc w:val="both"/>
      </w:pPr>
      <w:r>
        <w:rPr>
          <w:rFonts w:ascii="Times New Roman"/>
          <w:b w:val="false"/>
          <w:i w:val="false"/>
          <w:color w:val="000000"/>
          <w:sz w:val="28"/>
        </w:rPr>
        <w:t>
      015 Жергілікті бюджет қаражаты есебінен";</w:t>
      </w:r>
    </w:p>
    <w:bookmarkEnd w:id="67"/>
    <w:bookmarkStart w:name="z69" w:id="68"/>
    <w:p>
      <w:pPr>
        <w:spacing w:after="0"/>
        <w:ind w:left="0"/>
        <w:jc w:val="both"/>
      </w:pPr>
      <w:r>
        <w:rPr>
          <w:rFonts w:ascii="Times New Roman"/>
          <w:b w:val="false"/>
          <w:i w:val="false"/>
          <w:color w:val="000000"/>
          <w:sz w:val="28"/>
        </w:rPr>
        <w:t>
      650 "Қазақстан Республикасы Туризм және спорт министрлігі" бюджеттік бағдарламалар әкімшісі бойынша:</w:t>
      </w:r>
    </w:p>
    <w:bookmarkEnd w:id="68"/>
    <w:bookmarkStart w:name="z70" w:id="69"/>
    <w:p>
      <w:pPr>
        <w:spacing w:after="0"/>
        <w:ind w:left="0"/>
        <w:jc w:val="both"/>
      </w:pPr>
      <w:r>
        <w:rPr>
          <w:rFonts w:ascii="Times New Roman"/>
          <w:b w:val="false"/>
          <w:i w:val="false"/>
          <w:color w:val="000000"/>
          <w:sz w:val="28"/>
        </w:rPr>
        <w:t>
      051 "Туризм мен туристік қызметті дамытуды ынталандыру" бюджеттік бағдарламасы бойынша:</w:t>
      </w:r>
    </w:p>
    <w:bookmarkEnd w:id="69"/>
    <w:bookmarkStart w:name="z71" w:id="70"/>
    <w:p>
      <w:pPr>
        <w:spacing w:after="0"/>
        <w:ind w:left="0"/>
        <w:jc w:val="both"/>
      </w:pPr>
      <w:r>
        <w:rPr>
          <w:rFonts w:ascii="Times New Roman"/>
          <w:b w:val="false"/>
          <w:i w:val="false"/>
          <w:color w:val="000000"/>
          <w:sz w:val="28"/>
        </w:rPr>
        <w:t>
      мынадай мазмұндағы 104 бюджеттік кіші бағдарламасымен толықтырылсын:</w:t>
      </w:r>
    </w:p>
    <w:bookmarkEnd w:id="70"/>
    <w:bookmarkStart w:name="z72" w:id="71"/>
    <w:p>
      <w:pPr>
        <w:spacing w:after="0"/>
        <w:ind w:left="0"/>
        <w:jc w:val="both"/>
      </w:pPr>
      <w:r>
        <w:rPr>
          <w:rFonts w:ascii="Times New Roman"/>
          <w:b w:val="false"/>
          <w:i w:val="false"/>
          <w:color w:val="000000"/>
          <w:sz w:val="28"/>
        </w:rPr>
        <w:t>
      "104 Облыстық бюджеттерге, республикалық маңызы бар қалалардың, астананың бюджеттеріне кәсіпкерлік субъектілерінің жол бойындағы сервис объектілерін салу бойынша шығындарының бір бөлігін өтеуге берілетін ағымдағы нысаналы трансферттер";</w:t>
      </w:r>
    </w:p>
    <w:bookmarkEnd w:id="71"/>
    <w:bookmarkStart w:name="z73" w:id="72"/>
    <w:p>
      <w:pPr>
        <w:spacing w:after="0"/>
        <w:ind w:left="0"/>
        <w:jc w:val="both"/>
      </w:pPr>
      <w:r>
        <w:rPr>
          <w:rFonts w:ascii="Times New Roman"/>
          <w:b w:val="false"/>
          <w:i w:val="false"/>
          <w:color w:val="000000"/>
          <w:sz w:val="28"/>
        </w:rPr>
        <w:t>
      766 "Облыстың кәсіпкерлік және өнеркәсіп басқармасы" бюджеттік бағдарламалар әкімшісі бойынша:</w:t>
      </w:r>
    </w:p>
    <w:bookmarkEnd w:id="72"/>
    <w:bookmarkStart w:name="z74" w:id="73"/>
    <w:p>
      <w:pPr>
        <w:spacing w:after="0"/>
        <w:ind w:left="0"/>
        <w:jc w:val="both"/>
      </w:pPr>
      <w:r>
        <w:rPr>
          <w:rFonts w:ascii="Times New Roman"/>
          <w:b w:val="false"/>
          <w:i w:val="false"/>
          <w:color w:val="000000"/>
          <w:sz w:val="28"/>
        </w:rPr>
        <w:t>
      мынадай мазмұндағы 011 және 015 бюджеттік кіші бағдарламалары бар 073 бюджеттік бағдарламасымен толықтырылсын:</w:t>
      </w:r>
    </w:p>
    <w:bookmarkEnd w:id="73"/>
    <w:bookmarkStart w:name="z75" w:id="74"/>
    <w:p>
      <w:pPr>
        <w:spacing w:after="0"/>
        <w:ind w:left="0"/>
        <w:jc w:val="both"/>
      </w:pPr>
      <w:r>
        <w:rPr>
          <w:rFonts w:ascii="Times New Roman"/>
          <w:b w:val="false"/>
          <w:i w:val="false"/>
          <w:color w:val="000000"/>
          <w:sz w:val="28"/>
        </w:rPr>
        <w:t>
      "073 Кәсіпкерлік субъектілерінің жол бойындағы сервис объектілерін салу бойынша шығындарының бір бөлігін өтеу</w:t>
      </w:r>
    </w:p>
    <w:bookmarkEnd w:id="74"/>
    <w:bookmarkStart w:name="z76" w:id="7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5"/>
    <w:bookmarkStart w:name="z77" w:id="76"/>
    <w:p>
      <w:pPr>
        <w:spacing w:after="0"/>
        <w:ind w:left="0"/>
        <w:jc w:val="both"/>
      </w:pPr>
      <w:r>
        <w:rPr>
          <w:rFonts w:ascii="Times New Roman"/>
          <w:b w:val="false"/>
          <w:i w:val="false"/>
          <w:color w:val="000000"/>
          <w:sz w:val="28"/>
        </w:rPr>
        <w:t>
      015 Жергілікті бюджет қаражаты есебінен";</w:t>
      </w:r>
    </w:p>
    <w:bookmarkEnd w:id="76"/>
    <w:bookmarkStart w:name="z78" w:id="77"/>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77"/>
    <w:bookmarkStart w:name="z79" w:id="78"/>
    <w:p>
      <w:pPr>
        <w:spacing w:after="0"/>
        <w:ind w:left="0"/>
        <w:jc w:val="both"/>
      </w:pPr>
      <w:r>
        <w:rPr>
          <w:rFonts w:ascii="Times New Roman"/>
          <w:b w:val="false"/>
          <w:i w:val="false"/>
          <w:color w:val="000000"/>
          <w:sz w:val="28"/>
        </w:rPr>
        <w:t>
      1 "Ауыл шаруашылығы" функционалдық кіші тобында:</w:t>
      </w:r>
    </w:p>
    <w:bookmarkEnd w:id="78"/>
    <w:bookmarkStart w:name="z80" w:id="79"/>
    <w:p>
      <w:pPr>
        <w:spacing w:after="0"/>
        <w:ind w:left="0"/>
        <w:jc w:val="both"/>
      </w:pPr>
      <w:r>
        <w:rPr>
          <w:rFonts w:ascii="Times New Roman"/>
          <w:b w:val="false"/>
          <w:i w:val="false"/>
          <w:color w:val="000000"/>
          <w:sz w:val="28"/>
        </w:rPr>
        <w:t>
      255 "Облыстың ауыл шаруашылығы басқармасы" және 741 "Облыстың ауыл шаруашылығы және жер қатынастары басқармасы" бюджеттік бағдарламалар әкімшілері бойынша:</w:t>
      </w:r>
    </w:p>
    <w:bookmarkEnd w:id="79"/>
    <w:bookmarkStart w:name="z81" w:id="80"/>
    <w:p>
      <w:pPr>
        <w:spacing w:after="0"/>
        <w:ind w:left="0"/>
        <w:jc w:val="both"/>
      </w:pPr>
      <w:r>
        <w:rPr>
          <w:rFonts w:ascii="Times New Roman"/>
          <w:b w:val="false"/>
          <w:i w:val="false"/>
          <w:color w:val="000000"/>
          <w:sz w:val="28"/>
        </w:rPr>
        <w:t>
      092 "Агроөнеркәсіптік кешендегі инвестициялық жобаларға кредит беру" бюджеттік бағдарламасы бойынша:</w:t>
      </w:r>
    </w:p>
    <w:bookmarkEnd w:id="80"/>
    <w:bookmarkStart w:name="z82" w:id="81"/>
    <w:p>
      <w:pPr>
        <w:spacing w:after="0"/>
        <w:ind w:left="0"/>
        <w:jc w:val="both"/>
      </w:pPr>
      <w:r>
        <w:rPr>
          <w:rFonts w:ascii="Times New Roman"/>
          <w:b w:val="false"/>
          <w:i w:val="false"/>
          <w:color w:val="000000"/>
          <w:sz w:val="28"/>
        </w:rPr>
        <w:t xml:space="preserve">
      мынадай мазмұндағы 020 бюджеттік кіші бағдарламамен толықтырылсын: </w:t>
      </w:r>
    </w:p>
    <w:bookmarkEnd w:id="81"/>
    <w:bookmarkStart w:name="z83" w:id="82"/>
    <w:p>
      <w:pPr>
        <w:spacing w:after="0"/>
        <w:ind w:left="0"/>
        <w:jc w:val="both"/>
      </w:pPr>
      <w:r>
        <w:rPr>
          <w:rFonts w:ascii="Times New Roman"/>
          <w:b w:val="false"/>
          <w:i w:val="false"/>
          <w:color w:val="000000"/>
          <w:sz w:val="28"/>
        </w:rPr>
        <w:t>
      "020 Облыстық бюджеттен берілетін кредиттер есебінен".</w:t>
      </w:r>
    </w:p>
    <w:bookmarkEnd w:id="82"/>
    <w:bookmarkStart w:name="z84" w:id="83"/>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83"/>
    <w:bookmarkStart w:name="z85" w:id="84"/>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84"/>
    <w:bookmarkStart w:name="z86" w:id="8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85"/>
    <w:bookmarkStart w:name="z87" w:id="8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