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7b0a" w14:textId="97e7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8 қыркүйектегі № 951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түсімдерінің сыныптамасында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2 "Салықтық емес түсiмдер" санатында:</w:t>
      </w:r>
    </w:p>
    <w:bookmarkEnd w:id="3"/>
    <w:bookmarkStart w:name="z10" w:id="4"/>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4"/>
    <w:bookmarkStart w:name="z11" w:id="5"/>
    <w:p>
      <w:pPr>
        <w:spacing w:after="0"/>
        <w:ind w:left="0"/>
        <w:jc w:val="both"/>
      </w:pPr>
      <w:r>
        <w:rPr>
          <w:rFonts w:ascii="Times New Roman"/>
          <w:b w:val="false"/>
          <w:i w:val="false"/>
          <w:color w:val="000000"/>
          <w:sz w:val="28"/>
        </w:rPr>
        <w:t>
      1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сыныбының атауы мынадай редакцияда жазылсын:</w:t>
      </w:r>
    </w:p>
    <w:bookmarkEnd w:id="5"/>
    <w:bookmarkStart w:name="z12" w:id="6"/>
    <w:p>
      <w:pPr>
        <w:spacing w:after="0"/>
        <w:ind w:left="0"/>
        <w:jc w:val="both"/>
      </w:pPr>
      <w:r>
        <w:rPr>
          <w:rFonts w:ascii="Times New Roman"/>
          <w:b w:val="false"/>
          <w:i w:val="false"/>
          <w:color w:val="000000"/>
          <w:sz w:val="28"/>
        </w:rPr>
        <w:t>
      "1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6"/>
    <w:bookmarkStart w:name="z13" w:id="7"/>
    <w:p>
      <w:pPr>
        <w:spacing w:after="0"/>
        <w:ind w:left="0"/>
        <w:jc w:val="both"/>
      </w:pPr>
      <w:r>
        <w:rPr>
          <w:rFonts w:ascii="Times New Roman"/>
          <w:b w:val="false"/>
          <w:i w:val="false"/>
          <w:color w:val="000000"/>
          <w:sz w:val="28"/>
        </w:rPr>
        <w:t>
      13 "Мұнай секторы ұйымдарынан және Жәбірленушілерге өтемақы қорына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ерекшелігінің атауы мынадай редакцияда жазылсын:</w:t>
      </w:r>
    </w:p>
    <w:bookmarkEnd w:id="7"/>
    <w:bookmarkStart w:name="z14" w:id="8"/>
    <w:p>
      <w:pPr>
        <w:spacing w:after="0"/>
        <w:ind w:left="0"/>
        <w:jc w:val="both"/>
      </w:pPr>
      <w:r>
        <w:rPr>
          <w:rFonts w:ascii="Times New Roman"/>
          <w:b w:val="false"/>
          <w:i w:val="false"/>
          <w:color w:val="000000"/>
          <w:sz w:val="28"/>
        </w:rPr>
        <w:t>
      "13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bookmarkEnd w:id="8"/>
    <w:bookmarkStart w:name="z15" w:id="9"/>
    <w:p>
      <w:pPr>
        <w:spacing w:after="0"/>
        <w:ind w:left="0"/>
        <w:jc w:val="both"/>
      </w:pPr>
      <w:r>
        <w:rPr>
          <w:rFonts w:ascii="Times New Roman"/>
          <w:b w:val="false"/>
          <w:i w:val="false"/>
          <w:color w:val="000000"/>
          <w:sz w:val="28"/>
        </w:rPr>
        <w:t>
      06 "Басқа да салықтық емес түсiмдер" сыныбында:</w:t>
      </w:r>
    </w:p>
    <w:bookmarkEnd w:id="9"/>
    <w:bookmarkStart w:name="z16" w:id="10"/>
    <w:p>
      <w:pPr>
        <w:spacing w:after="0"/>
        <w:ind w:left="0"/>
        <w:jc w:val="both"/>
      </w:pPr>
      <w:r>
        <w:rPr>
          <w:rFonts w:ascii="Times New Roman"/>
          <w:b w:val="false"/>
          <w:i w:val="false"/>
          <w:color w:val="000000"/>
          <w:sz w:val="28"/>
        </w:rPr>
        <w:t>
      1 "Басқа да салықтық емес түсiмдер" кіші сыныбында:</w:t>
      </w:r>
    </w:p>
    <w:bookmarkEnd w:id="10"/>
    <w:bookmarkStart w:name="z17" w:id="11"/>
    <w:p>
      <w:pPr>
        <w:spacing w:after="0"/>
        <w:ind w:left="0"/>
        <w:jc w:val="both"/>
      </w:pPr>
      <w:r>
        <w:rPr>
          <w:rFonts w:ascii="Times New Roman"/>
          <w:b w:val="false"/>
          <w:i w:val="false"/>
          <w:color w:val="000000"/>
          <w:sz w:val="28"/>
        </w:rPr>
        <w:t>
      08 "Мұнай секторы ұйымдарынан, Жәбірленушілерге өтемақы қорынан және Білім беру инфрақұрылымын қолдау қорынан түсетін түсімдерді қоспағанда, республикалық бюджетке түсетін басқа да салықтық емес түсімдер" ерекшелігінің атауы мынадай редакцияда жазылсын:</w:t>
      </w:r>
    </w:p>
    <w:bookmarkEnd w:id="11"/>
    <w:bookmarkStart w:name="z18" w:id="12"/>
    <w:p>
      <w:pPr>
        <w:spacing w:after="0"/>
        <w:ind w:left="0"/>
        <w:jc w:val="both"/>
      </w:pPr>
      <w:r>
        <w:rPr>
          <w:rFonts w:ascii="Times New Roman"/>
          <w:b w:val="false"/>
          <w:i w:val="false"/>
          <w:color w:val="000000"/>
          <w:sz w:val="28"/>
        </w:rPr>
        <w:t>
      "08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w:t>
      </w:r>
    </w:p>
    <w:bookmarkEnd w:id="12"/>
    <w:bookmarkStart w:name="z19" w:id="13"/>
    <w:p>
      <w:pPr>
        <w:spacing w:after="0"/>
        <w:ind w:left="0"/>
        <w:jc w:val="both"/>
      </w:pPr>
      <w:r>
        <w:rPr>
          <w:rFonts w:ascii="Times New Roman"/>
          <w:b w:val="false"/>
          <w:i w:val="false"/>
          <w:color w:val="000000"/>
          <w:sz w:val="28"/>
        </w:rPr>
        <w:t>
      2 "Білім беру инфрақұрылымын қолдау қорына түсетін басқа да салықтық емес түсiмдер" кіші сыныбының атауы мынадай редакцияда жазылсын:</w:t>
      </w:r>
    </w:p>
    <w:bookmarkEnd w:id="13"/>
    <w:bookmarkStart w:name="z20" w:id="14"/>
    <w:p>
      <w:pPr>
        <w:spacing w:after="0"/>
        <w:ind w:left="0"/>
        <w:jc w:val="both"/>
      </w:pPr>
      <w:r>
        <w:rPr>
          <w:rFonts w:ascii="Times New Roman"/>
          <w:b w:val="false"/>
          <w:i w:val="false"/>
          <w:color w:val="000000"/>
          <w:sz w:val="28"/>
        </w:rPr>
        <w:t>
      "2 Білім беру инфрақұрылымын қолдау қорына және Арнаулы мемлекеттік қорға түсетін басқа да салықтық емес түсiмдер";</w:t>
      </w:r>
    </w:p>
    <w:bookmarkEnd w:id="14"/>
    <w:bookmarkStart w:name="z21" w:id="15"/>
    <w:p>
      <w:pPr>
        <w:spacing w:after="0"/>
        <w:ind w:left="0"/>
        <w:jc w:val="both"/>
      </w:pPr>
      <w:r>
        <w:rPr>
          <w:rFonts w:ascii="Times New Roman"/>
          <w:b w:val="false"/>
          <w:i w:val="false"/>
          <w:color w:val="000000"/>
          <w:sz w:val="28"/>
        </w:rPr>
        <w:t>
      мынадай мазмұндағы 06 және 07 ерекшеліктермен толықтырылсын:</w:t>
      </w:r>
    </w:p>
    <w:bookmarkEnd w:id="15"/>
    <w:bookmarkStart w:name="z22" w:id="16"/>
    <w:p>
      <w:pPr>
        <w:spacing w:after="0"/>
        <w:ind w:left="0"/>
        <w:jc w:val="both"/>
      </w:pPr>
      <w:r>
        <w:rPr>
          <w:rFonts w:ascii="Times New Roman"/>
          <w:b w:val="false"/>
          <w:i w:val="false"/>
          <w:color w:val="000000"/>
          <w:sz w:val="28"/>
        </w:rPr>
        <w:t xml:space="preserve">
      "06 Ақша, оның ішінде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қорға қайтарылған мүлікті өткізуден түсетін ақша</w:t>
      </w:r>
    </w:p>
    <w:bookmarkEnd w:id="16"/>
    <w:bookmarkStart w:name="z23" w:id="17"/>
    <w:p>
      <w:pPr>
        <w:spacing w:after="0"/>
        <w:ind w:left="0"/>
        <w:jc w:val="both"/>
      </w:pPr>
      <w:r>
        <w:rPr>
          <w:rFonts w:ascii="Times New Roman"/>
          <w:b w:val="false"/>
          <w:i w:val="false"/>
          <w:color w:val="000000"/>
          <w:sz w:val="28"/>
        </w:rPr>
        <w:t>
      07 Қазақстан Республикасының заңсыз иемденілген активтерді мемлекетке қайтару туралы заңнамасына сәйкес басқарушы компанияның меншігіне не оның активтерді басқару жөніндегі қызметі нәтижесінде Арнаулы мемлекеттік қорға түскен өзге мүлікті өткізуден түсетін ақша";</w:t>
      </w:r>
    </w:p>
    <w:bookmarkEnd w:id="17"/>
    <w:bookmarkStart w:name="z24" w:id="18"/>
    <w:p>
      <w:pPr>
        <w:spacing w:after="0"/>
        <w:ind w:left="0"/>
        <w:jc w:val="both"/>
      </w:pPr>
      <w:r>
        <w:rPr>
          <w:rFonts w:ascii="Times New Roman"/>
          <w:b w:val="false"/>
          <w:i w:val="false"/>
          <w:color w:val="000000"/>
          <w:sz w:val="28"/>
        </w:rPr>
        <w:t>
      7 "Қарыздар түсімі" санатында:</w:t>
      </w:r>
    </w:p>
    <w:bookmarkEnd w:id="18"/>
    <w:bookmarkStart w:name="z25" w:id="19"/>
    <w:p>
      <w:pPr>
        <w:spacing w:after="0"/>
        <w:ind w:left="0"/>
        <w:jc w:val="both"/>
      </w:pPr>
      <w:r>
        <w:rPr>
          <w:rFonts w:ascii="Times New Roman"/>
          <w:b w:val="false"/>
          <w:i w:val="false"/>
          <w:color w:val="000000"/>
          <w:sz w:val="28"/>
        </w:rPr>
        <w:t>
      02 "Мемлекеттік сыртқы қарыздар" сыныбында:</w:t>
      </w:r>
    </w:p>
    <w:bookmarkEnd w:id="19"/>
    <w:bookmarkStart w:name="z26" w:id="20"/>
    <w:p>
      <w:pPr>
        <w:spacing w:after="0"/>
        <w:ind w:left="0"/>
        <w:jc w:val="both"/>
      </w:pPr>
      <w:r>
        <w:rPr>
          <w:rFonts w:ascii="Times New Roman"/>
          <w:b w:val="false"/>
          <w:i w:val="false"/>
          <w:color w:val="000000"/>
          <w:sz w:val="28"/>
        </w:rPr>
        <w:t>
      1 "Қарыз алу келісім-шарттары" кіші сыныбында:</w:t>
      </w:r>
    </w:p>
    <w:bookmarkEnd w:id="20"/>
    <w:bookmarkStart w:name="z27" w:id="21"/>
    <w:p>
      <w:pPr>
        <w:spacing w:after="0"/>
        <w:ind w:left="0"/>
        <w:jc w:val="both"/>
      </w:pPr>
      <w:r>
        <w:rPr>
          <w:rFonts w:ascii="Times New Roman"/>
          <w:b w:val="false"/>
          <w:i w:val="false"/>
          <w:color w:val="000000"/>
          <w:sz w:val="28"/>
        </w:rPr>
        <w:t>
      мынадай мазмұндағы 04 ерекшелікпен толықтырылсын:</w:t>
      </w:r>
    </w:p>
    <w:bookmarkEnd w:id="21"/>
    <w:bookmarkStart w:name="z28" w:id="22"/>
    <w:p>
      <w:pPr>
        <w:spacing w:after="0"/>
        <w:ind w:left="0"/>
        <w:jc w:val="both"/>
      </w:pPr>
      <w:r>
        <w:rPr>
          <w:rFonts w:ascii="Times New Roman"/>
          <w:b w:val="false"/>
          <w:i w:val="false"/>
          <w:color w:val="000000"/>
          <w:sz w:val="28"/>
        </w:rPr>
        <w:t>
      "04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bookmarkEnd w:id="22"/>
    <w:bookmarkStart w:name="z29" w:id="23"/>
    <w:p>
      <w:pPr>
        <w:spacing w:after="0"/>
        <w:ind w:left="0"/>
        <w:jc w:val="both"/>
      </w:pPr>
      <w:r>
        <w:rPr>
          <w:rFonts w:ascii="Times New Roman"/>
          <w:b w:val="false"/>
          <w:i w:val="false"/>
          <w:color w:val="000000"/>
          <w:sz w:val="28"/>
        </w:rPr>
        <w:t>
      2 "Мемлекеттік эмиссиялық бағалы қағаздар" кіші сыныбында:</w:t>
      </w:r>
    </w:p>
    <w:bookmarkEnd w:id="23"/>
    <w:bookmarkStart w:name="z30" w:id="24"/>
    <w:p>
      <w:pPr>
        <w:spacing w:after="0"/>
        <w:ind w:left="0"/>
        <w:jc w:val="both"/>
      </w:pPr>
      <w:r>
        <w:rPr>
          <w:rFonts w:ascii="Times New Roman"/>
          <w:b w:val="false"/>
          <w:i w:val="false"/>
          <w:color w:val="000000"/>
          <w:sz w:val="28"/>
        </w:rPr>
        <w:t>
      мынадай мазмұндағы 03 ерекшелікпен толықтырылсын:</w:t>
      </w:r>
    </w:p>
    <w:bookmarkEnd w:id="24"/>
    <w:bookmarkStart w:name="z31" w:id="25"/>
    <w:p>
      <w:pPr>
        <w:spacing w:after="0"/>
        <w:ind w:left="0"/>
        <w:jc w:val="both"/>
      </w:pPr>
      <w:r>
        <w:rPr>
          <w:rFonts w:ascii="Times New Roman"/>
          <w:b w:val="false"/>
          <w:i w:val="false"/>
          <w:color w:val="000000"/>
          <w:sz w:val="28"/>
        </w:rPr>
        <w:t>
      "03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bookmarkEnd w:id="25"/>
    <w:bookmarkStart w:name="z32" w:id="26"/>
    <w:p>
      <w:pPr>
        <w:spacing w:after="0"/>
        <w:ind w:left="0"/>
        <w:jc w:val="both"/>
      </w:pPr>
      <w:r>
        <w:rPr>
          <w:rFonts w:ascii="Times New Roman"/>
          <w:b w:val="false"/>
          <w:i w:val="false"/>
          <w:color w:val="000000"/>
          <w:sz w:val="28"/>
        </w:rPr>
        <w:t>
      бюджет шығыстарының функционалдық сыныптамасында:</w:t>
      </w:r>
    </w:p>
    <w:bookmarkEnd w:id="26"/>
    <w:bookmarkStart w:name="z33" w:id="27"/>
    <w:p>
      <w:pPr>
        <w:spacing w:after="0"/>
        <w:ind w:left="0"/>
        <w:jc w:val="both"/>
      </w:pPr>
      <w:r>
        <w:rPr>
          <w:rFonts w:ascii="Times New Roman"/>
          <w:b w:val="false"/>
          <w:i w:val="false"/>
          <w:color w:val="000000"/>
          <w:sz w:val="28"/>
        </w:rPr>
        <w:t>
      02 "Қорғаныс" функционалдық тобында:</w:t>
      </w:r>
    </w:p>
    <w:bookmarkEnd w:id="27"/>
    <w:bookmarkStart w:name="z34" w:id="28"/>
    <w:p>
      <w:pPr>
        <w:spacing w:after="0"/>
        <w:ind w:left="0"/>
        <w:jc w:val="both"/>
      </w:pPr>
      <w:r>
        <w:rPr>
          <w:rFonts w:ascii="Times New Roman"/>
          <w:b w:val="false"/>
          <w:i w:val="false"/>
          <w:color w:val="000000"/>
          <w:sz w:val="28"/>
        </w:rPr>
        <w:t>
      1 "Әскери мұқтаждар" функционалдық кіші тобында:</w:t>
      </w:r>
    </w:p>
    <w:bookmarkEnd w:id="28"/>
    <w:bookmarkStart w:name="z35" w:id="29"/>
    <w:p>
      <w:pPr>
        <w:spacing w:after="0"/>
        <w:ind w:left="0"/>
        <w:jc w:val="both"/>
      </w:pPr>
      <w:r>
        <w:rPr>
          <w:rFonts w:ascii="Times New Roman"/>
          <w:b w:val="false"/>
          <w:i w:val="false"/>
          <w:color w:val="000000"/>
          <w:sz w:val="28"/>
        </w:rPr>
        <w:t>
      мынадай мазмұндағы 003 және 004 бюджеттік бағдарламалары бар 515 бюджеттік бағдарламалар әкімшісімен толықтырылсын:</w:t>
      </w:r>
    </w:p>
    <w:bookmarkEnd w:id="29"/>
    <w:bookmarkStart w:name="z36" w:id="30"/>
    <w:p>
      <w:pPr>
        <w:spacing w:after="0"/>
        <w:ind w:left="0"/>
        <w:jc w:val="both"/>
      </w:pPr>
      <w:r>
        <w:rPr>
          <w:rFonts w:ascii="Times New Roman"/>
          <w:b w:val="false"/>
          <w:i w:val="false"/>
          <w:color w:val="000000"/>
          <w:sz w:val="28"/>
        </w:rPr>
        <w:t>
      "515 Республикалық маңызы бар қаланың, астананың жұмылдыру дайындығы, аумақтық және азаматтық қорғаныс басқармасы</w:t>
      </w:r>
    </w:p>
    <w:bookmarkEnd w:id="30"/>
    <w:bookmarkStart w:name="z37" w:id="31"/>
    <w:p>
      <w:pPr>
        <w:spacing w:after="0"/>
        <w:ind w:left="0"/>
        <w:jc w:val="both"/>
      </w:pPr>
      <w:r>
        <w:rPr>
          <w:rFonts w:ascii="Times New Roman"/>
          <w:b w:val="false"/>
          <w:i w:val="false"/>
          <w:color w:val="000000"/>
          <w:sz w:val="28"/>
        </w:rPr>
        <w:t>
      003 Жалпыға бірдей әскери міндетті атқару шеңберіндегі іс-шаралар</w:t>
      </w:r>
    </w:p>
    <w:bookmarkEnd w:id="31"/>
    <w:bookmarkStart w:name="z38" w:id="32"/>
    <w:p>
      <w:pPr>
        <w:spacing w:after="0"/>
        <w:ind w:left="0"/>
        <w:jc w:val="both"/>
      </w:pPr>
      <w:r>
        <w:rPr>
          <w:rFonts w:ascii="Times New Roman"/>
          <w:b w:val="false"/>
          <w:i w:val="false"/>
          <w:color w:val="000000"/>
          <w:sz w:val="28"/>
        </w:rPr>
        <w:t>
      004 Аумақтық қорғанысты даярлау және республикалық маңызы бар қаланың, астананың аумақтық қорғаныс";</w:t>
      </w:r>
    </w:p>
    <w:bookmarkEnd w:id="32"/>
    <w:bookmarkStart w:name="z39" w:id="33"/>
    <w:p>
      <w:pPr>
        <w:spacing w:after="0"/>
        <w:ind w:left="0"/>
        <w:jc w:val="both"/>
      </w:pPr>
      <w:r>
        <w:rPr>
          <w:rFonts w:ascii="Times New Roman"/>
          <w:b w:val="false"/>
          <w:i w:val="false"/>
          <w:color w:val="000000"/>
          <w:sz w:val="28"/>
        </w:rPr>
        <w:t>
      мынадай мазмұндағы 003 және 004 бюджеттік бағдарламалары бар 516 бюджеттік бағдарламалар әкімшісімен толықтырылсын:</w:t>
      </w:r>
    </w:p>
    <w:bookmarkEnd w:id="33"/>
    <w:bookmarkStart w:name="z40" w:id="34"/>
    <w:p>
      <w:pPr>
        <w:spacing w:after="0"/>
        <w:ind w:left="0"/>
        <w:jc w:val="both"/>
      </w:pPr>
      <w:r>
        <w:rPr>
          <w:rFonts w:ascii="Times New Roman"/>
          <w:b w:val="false"/>
          <w:i w:val="false"/>
          <w:color w:val="000000"/>
          <w:sz w:val="28"/>
        </w:rPr>
        <w:t>
      "516 Республикалық маңызы бар қаланың, астананың жұмылдыру дайындығы және аумақтық қорғаныс басқармасы</w:t>
      </w:r>
    </w:p>
    <w:bookmarkEnd w:id="34"/>
    <w:bookmarkStart w:name="z41" w:id="35"/>
    <w:p>
      <w:pPr>
        <w:spacing w:after="0"/>
        <w:ind w:left="0"/>
        <w:jc w:val="both"/>
      </w:pPr>
      <w:r>
        <w:rPr>
          <w:rFonts w:ascii="Times New Roman"/>
          <w:b w:val="false"/>
          <w:i w:val="false"/>
          <w:color w:val="000000"/>
          <w:sz w:val="28"/>
        </w:rPr>
        <w:t>
      003 Жалпыға бірдей әскери міндетті атқару шеңберіндегі іс-шаралар</w:t>
      </w:r>
    </w:p>
    <w:bookmarkEnd w:id="35"/>
    <w:bookmarkStart w:name="z42" w:id="36"/>
    <w:p>
      <w:pPr>
        <w:spacing w:after="0"/>
        <w:ind w:left="0"/>
        <w:jc w:val="both"/>
      </w:pPr>
      <w:r>
        <w:rPr>
          <w:rFonts w:ascii="Times New Roman"/>
          <w:b w:val="false"/>
          <w:i w:val="false"/>
          <w:color w:val="000000"/>
          <w:sz w:val="28"/>
        </w:rPr>
        <w:t>
      004 Аумақтық қорғанысты даярлау және республикалық маңызы бар қаланың, астананың аумақтық қорғаныс";</w:t>
      </w:r>
    </w:p>
    <w:bookmarkEnd w:id="36"/>
    <w:bookmarkStart w:name="z43" w:id="37"/>
    <w:p>
      <w:pPr>
        <w:spacing w:after="0"/>
        <w:ind w:left="0"/>
        <w:jc w:val="both"/>
      </w:pPr>
      <w:r>
        <w:rPr>
          <w:rFonts w:ascii="Times New Roman"/>
          <w:b w:val="false"/>
          <w:i w:val="false"/>
          <w:color w:val="000000"/>
          <w:sz w:val="28"/>
        </w:rPr>
        <w:t>
      мынадай мазмұндағы 003 және 004 бюджеттік бағдарламалары бар 767 бюджеттік бағдарламалар әкімшісімен толықтырылсын:</w:t>
      </w:r>
    </w:p>
    <w:bookmarkEnd w:id="37"/>
    <w:bookmarkStart w:name="z44" w:id="38"/>
    <w:p>
      <w:pPr>
        <w:spacing w:after="0"/>
        <w:ind w:left="0"/>
        <w:jc w:val="both"/>
      </w:pPr>
      <w:r>
        <w:rPr>
          <w:rFonts w:ascii="Times New Roman"/>
          <w:b w:val="false"/>
          <w:i w:val="false"/>
          <w:color w:val="000000"/>
          <w:sz w:val="28"/>
        </w:rPr>
        <w:t>
      "767 Облыстың жұмылдыру даярлығы, аумақтық қорғаныс және азаматтық қорғау басқармасы</w:t>
      </w:r>
    </w:p>
    <w:bookmarkEnd w:id="38"/>
    <w:bookmarkStart w:name="z45" w:id="39"/>
    <w:p>
      <w:pPr>
        <w:spacing w:after="0"/>
        <w:ind w:left="0"/>
        <w:jc w:val="both"/>
      </w:pPr>
      <w:r>
        <w:rPr>
          <w:rFonts w:ascii="Times New Roman"/>
          <w:b w:val="false"/>
          <w:i w:val="false"/>
          <w:color w:val="000000"/>
          <w:sz w:val="28"/>
        </w:rPr>
        <w:t>
      003 Жалпыға бірдей әскери міндетті атқару шеңберіндегі іс-шаралар</w:t>
      </w:r>
    </w:p>
    <w:bookmarkEnd w:id="39"/>
    <w:bookmarkStart w:name="z46" w:id="40"/>
    <w:p>
      <w:pPr>
        <w:spacing w:after="0"/>
        <w:ind w:left="0"/>
        <w:jc w:val="both"/>
      </w:pPr>
      <w:r>
        <w:rPr>
          <w:rFonts w:ascii="Times New Roman"/>
          <w:b w:val="false"/>
          <w:i w:val="false"/>
          <w:color w:val="000000"/>
          <w:sz w:val="28"/>
        </w:rPr>
        <w:t>
      004 Аумақтық қорғанысты даярлау және облыс ауқымдағы аумақтық қорғаныс";</w:t>
      </w:r>
    </w:p>
    <w:bookmarkEnd w:id="40"/>
    <w:bookmarkStart w:name="z47" w:id="41"/>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41"/>
    <w:bookmarkStart w:name="z48" w:id="42"/>
    <w:p>
      <w:pPr>
        <w:spacing w:after="0"/>
        <w:ind w:left="0"/>
        <w:jc w:val="both"/>
      </w:pPr>
      <w:r>
        <w:rPr>
          <w:rFonts w:ascii="Times New Roman"/>
          <w:b w:val="false"/>
          <w:i w:val="false"/>
          <w:color w:val="000000"/>
          <w:sz w:val="28"/>
        </w:rPr>
        <w:t>
      мынадай мазмұндағы 001, 005, 006, 011, 100, 106, 107, 108, 109, 115, 118, 123, 124, 139, 148, 165, 166 және 167 бюджеттік бағдарламалары бар 515 бюджеттік бағдарламалар әкімшісімен толықтырылсын:</w:t>
      </w:r>
    </w:p>
    <w:bookmarkEnd w:id="42"/>
    <w:bookmarkStart w:name="z49" w:id="43"/>
    <w:p>
      <w:pPr>
        <w:spacing w:after="0"/>
        <w:ind w:left="0"/>
        <w:jc w:val="both"/>
      </w:pPr>
      <w:r>
        <w:rPr>
          <w:rFonts w:ascii="Times New Roman"/>
          <w:b w:val="false"/>
          <w:i w:val="false"/>
          <w:color w:val="000000"/>
          <w:sz w:val="28"/>
        </w:rPr>
        <w:t>
      "515 Республикалық маңызы бар қаланың, астананың жұмылдыру дайындығы, аумақтық және азаматтық қорғаныс басқармасы</w:t>
      </w:r>
    </w:p>
    <w:bookmarkEnd w:id="43"/>
    <w:bookmarkStart w:name="z50" w:id="44"/>
    <w:p>
      <w:pPr>
        <w:spacing w:after="0"/>
        <w:ind w:left="0"/>
        <w:jc w:val="both"/>
      </w:pPr>
      <w:r>
        <w:rPr>
          <w:rFonts w:ascii="Times New Roman"/>
          <w:b w:val="false"/>
          <w:i w:val="false"/>
          <w:color w:val="000000"/>
          <w:sz w:val="28"/>
        </w:rPr>
        <w:t>
      001 Жергілікті деңгейде жұмылдыру дайындығы, аумақтық және азаматтық қорғаныс саласындағы мемлекеттік саясатты іске асыру жөніндегі қызметтер</w:t>
      </w:r>
    </w:p>
    <w:bookmarkEnd w:id="44"/>
    <w:bookmarkStart w:name="z51" w:id="45"/>
    <w:p>
      <w:pPr>
        <w:spacing w:after="0"/>
        <w:ind w:left="0"/>
        <w:jc w:val="both"/>
      </w:pPr>
      <w:r>
        <w:rPr>
          <w:rFonts w:ascii="Times New Roman"/>
          <w:b w:val="false"/>
          <w:i w:val="false"/>
          <w:color w:val="000000"/>
          <w:sz w:val="28"/>
        </w:rPr>
        <w:t>
      005 Жұмылдыру дайындығы және республикалық маңызы бар қаланы, астананы жұмылдыру</w:t>
      </w:r>
    </w:p>
    <w:bookmarkEnd w:id="45"/>
    <w:bookmarkStart w:name="z52" w:id="46"/>
    <w:p>
      <w:pPr>
        <w:spacing w:after="0"/>
        <w:ind w:left="0"/>
        <w:jc w:val="both"/>
      </w:pPr>
      <w:r>
        <w:rPr>
          <w:rFonts w:ascii="Times New Roman"/>
          <w:b w:val="false"/>
          <w:i w:val="false"/>
          <w:color w:val="000000"/>
          <w:sz w:val="28"/>
        </w:rPr>
        <w:t>
      006 Республикалық маңызы бар қалалар, астана ауқымындағы төтенше жағдайлардың алдын-алу және оларды жою</w:t>
      </w:r>
    </w:p>
    <w:bookmarkEnd w:id="46"/>
    <w:bookmarkStart w:name="z53" w:id="47"/>
    <w:p>
      <w:pPr>
        <w:spacing w:after="0"/>
        <w:ind w:left="0"/>
        <w:jc w:val="both"/>
      </w:pPr>
      <w:r>
        <w:rPr>
          <w:rFonts w:ascii="Times New Roman"/>
          <w:b w:val="false"/>
          <w:i w:val="false"/>
          <w:color w:val="000000"/>
          <w:sz w:val="28"/>
        </w:rPr>
        <w:t>
      011 Мемлекеттік органның күрделі шығыстары</w:t>
      </w:r>
    </w:p>
    <w:bookmarkEnd w:id="47"/>
    <w:bookmarkStart w:name="z54" w:id="48"/>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48"/>
    <w:bookmarkStart w:name="z55" w:id="4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49"/>
    <w:bookmarkStart w:name="z56" w:id="5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0"/>
    <w:bookmarkStart w:name="z57" w:id="5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1"/>
    <w:bookmarkStart w:name="z58" w:id="5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52"/>
    <w:bookmarkStart w:name="z59" w:id="53"/>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3"/>
    <w:bookmarkStart w:name="z60" w:id="5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4"/>
    <w:bookmarkStart w:name="z61" w:id="5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55"/>
    <w:bookmarkStart w:name="z62" w:id="5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56"/>
    <w:bookmarkStart w:name="z63" w:id="57"/>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57"/>
    <w:bookmarkStart w:name="z64" w:id="58"/>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58"/>
    <w:bookmarkStart w:name="z65" w:id="5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9"/>
    <w:bookmarkStart w:name="z66" w:id="6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0"/>
    <w:bookmarkStart w:name="z67" w:id="6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1"/>
    <w:bookmarkStart w:name="z68" w:id="62"/>
    <w:p>
      <w:pPr>
        <w:spacing w:after="0"/>
        <w:ind w:left="0"/>
        <w:jc w:val="both"/>
      </w:pPr>
      <w:r>
        <w:rPr>
          <w:rFonts w:ascii="Times New Roman"/>
          <w:b w:val="false"/>
          <w:i w:val="false"/>
          <w:color w:val="000000"/>
          <w:sz w:val="28"/>
        </w:rPr>
        <w:t>
      мынадай мазмұндағы 001, 005, 006, 011, 100, 106, 107, 108, 109, 115, 118, 123, 124, 139, 148, 165, 166 және 167 бюджеттік бағдарламалары бар 516 бюджеттік бағдарламалар әкімшісімен толықтырылсын:</w:t>
      </w:r>
    </w:p>
    <w:bookmarkEnd w:id="62"/>
    <w:bookmarkStart w:name="z69" w:id="63"/>
    <w:p>
      <w:pPr>
        <w:spacing w:after="0"/>
        <w:ind w:left="0"/>
        <w:jc w:val="both"/>
      </w:pPr>
      <w:r>
        <w:rPr>
          <w:rFonts w:ascii="Times New Roman"/>
          <w:b w:val="false"/>
          <w:i w:val="false"/>
          <w:color w:val="000000"/>
          <w:sz w:val="28"/>
        </w:rPr>
        <w:t>
      "516 Республикалық маңызы бар қаланың, астананың жұмылдыру дайындығы және аумақтық қорғаныс басқармасы</w:t>
      </w:r>
    </w:p>
    <w:bookmarkEnd w:id="63"/>
    <w:bookmarkStart w:name="z70" w:id="64"/>
    <w:p>
      <w:pPr>
        <w:spacing w:after="0"/>
        <w:ind w:left="0"/>
        <w:jc w:val="both"/>
      </w:pPr>
      <w:r>
        <w:rPr>
          <w:rFonts w:ascii="Times New Roman"/>
          <w:b w:val="false"/>
          <w:i w:val="false"/>
          <w:color w:val="000000"/>
          <w:sz w:val="28"/>
        </w:rPr>
        <w:t>
      001 Жергілікті деңгейде жұмылдыру дайындығы және аумақтық қорғаныс саласындағы мемлекеттік саясатты іске асыру жөніндегі қызметтер</w:t>
      </w:r>
    </w:p>
    <w:bookmarkEnd w:id="64"/>
    <w:bookmarkStart w:name="z71" w:id="65"/>
    <w:p>
      <w:pPr>
        <w:spacing w:after="0"/>
        <w:ind w:left="0"/>
        <w:jc w:val="both"/>
      </w:pPr>
      <w:r>
        <w:rPr>
          <w:rFonts w:ascii="Times New Roman"/>
          <w:b w:val="false"/>
          <w:i w:val="false"/>
          <w:color w:val="000000"/>
          <w:sz w:val="28"/>
        </w:rPr>
        <w:t>
      005 Жұмылдыру дайындығы және республикалық маңызы бар қаланы, астананы жұмылдыру</w:t>
      </w:r>
    </w:p>
    <w:bookmarkEnd w:id="65"/>
    <w:bookmarkStart w:name="z72" w:id="66"/>
    <w:p>
      <w:pPr>
        <w:spacing w:after="0"/>
        <w:ind w:left="0"/>
        <w:jc w:val="both"/>
      </w:pPr>
      <w:r>
        <w:rPr>
          <w:rFonts w:ascii="Times New Roman"/>
          <w:b w:val="false"/>
          <w:i w:val="false"/>
          <w:color w:val="000000"/>
          <w:sz w:val="28"/>
        </w:rPr>
        <w:t>
      006 Республикалық маңызы бар қалалар, астана ауқымындағы төтенше жағдайлардың алдын-алу және оларды жою</w:t>
      </w:r>
    </w:p>
    <w:bookmarkEnd w:id="66"/>
    <w:bookmarkStart w:name="z73" w:id="67"/>
    <w:p>
      <w:pPr>
        <w:spacing w:after="0"/>
        <w:ind w:left="0"/>
        <w:jc w:val="both"/>
      </w:pPr>
      <w:r>
        <w:rPr>
          <w:rFonts w:ascii="Times New Roman"/>
          <w:b w:val="false"/>
          <w:i w:val="false"/>
          <w:color w:val="000000"/>
          <w:sz w:val="28"/>
        </w:rPr>
        <w:t>
      011 Мемлекеттік органның күрделі шығыстары</w:t>
      </w:r>
    </w:p>
    <w:bookmarkEnd w:id="67"/>
    <w:bookmarkStart w:name="z74" w:id="68"/>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68"/>
    <w:bookmarkStart w:name="z75" w:id="6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69"/>
    <w:bookmarkStart w:name="z76" w:id="7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70"/>
    <w:bookmarkStart w:name="z77" w:id="7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71"/>
    <w:bookmarkStart w:name="z78" w:id="7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72"/>
    <w:bookmarkStart w:name="z79" w:id="73"/>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73"/>
    <w:bookmarkStart w:name="z80" w:id="7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74"/>
    <w:bookmarkStart w:name="z81" w:id="7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75"/>
    <w:bookmarkStart w:name="z82" w:id="7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76"/>
    <w:bookmarkStart w:name="z83" w:id="77"/>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77"/>
    <w:bookmarkStart w:name="z84" w:id="78"/>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78"/>
    <w:bookmarkStart w:name="z85" w:id="7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79"/>
    <w:bookmarkStart w:name="z86" w:id="8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80"/>
    <w:bookmarkStart w:name="z87" w:id="8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81"/>
    <w:bookmarkStart w:name="z88" w:id="82"/>
    <w:p>
      <w:pPr>
        <w:spacing w:after="0"/>
        <w:ind w:left="0"/>
        <w:jc w:val="both"/>
      </w:pPr>
      <w:r>
        <w:rPr>
          <w:rFonts w:ascii="Times New Roman"/>
          <w:b w:val="false"/>
          <w:i w:val="false"/>
          <w:color w:val="000000"/>
          <w:sz w:val="28"/>
        </w:rPr>
        <w:t>
      мынадай мазмұндағы 001, 005, 006, 011, 100, 102, 103, 106, 107, 108 және 109 бюджеттік бағдарламалары бар 767 бюджеттік бағдарламалар әкімшісімен толықтырылсын:</w:t>
      </w:r>
    </w:p>
    <w:bookmarkEnd w:id="82"/>
    <w:bookmarkStart w:name="z89" w:id="83"/>
    <w:p>
      <w:pPr>
        <w:spacing w:after="0"/>
        <w:ind w:left="0"/>
        <w:jc w:val="both"/>
      </w:pPr>
      <w:r>
        <w:rPr>
          <w:rFonts w:ascii="Times New Roman"/>
          <w:b w:val="false"/>
          <w:i w:val="false"/>
          <w:color w:val="000000"/>
          <w:sz w:val="28"/>
        </w:rPr>
        <w:t>
      "767 Облыстың жұмылдыру даярлығы, аумақтық қорғаныс және азаматтық қорғау басқармасы</w:t>
      </w:r>
    </w:p>
    <w:bookmarkEnd w:id="83"/>
    <w:bookmarkStart w:name="z90" w:id="84"/>
    <w:p>
      <w:pPr>
        <w:spacing w:after="0"/>
        <w:ind w:left="0"/>
        <w:jc w:val="both"/>
      </w:pPr>
      <w:r>
        <w:rPr>
          <w:rFonts w:ascii="Times New Roman"/>
          <w:b w:val="false"/>
          <w:i w:val="false"/>
          <w:color w:val="000000"/>
          <w:sz w:val="28"/>
        </w:rPr>
        <w:t>
      001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bookmarkEnd w:id="84"/>
    <w:bookmarkStart w:name="z91" w:id="85"/>
    <w:p>
      <w:pPr>
        <w:spacing w:after="0"/>
        <w:ind w:left="0"/>
        <w:jc w:val="both"/>
      </w:pPr>
      <w:r>
        <w:rPr>
          <w:rFonts w:ascii="Times New Roman"/>
          <w:b w:val="false"/>
          <w:i w:val="false"/>
          <w:color w:val="000000"/>
          <w:sz w:val="28"/>
        </w:rPr>
        <w:t>
      005 Облыстық ауқымдағы жұмылдыру дайындығы және жұмылдыру</w:t>
      </w:r>
    </w:p>
    <w:bookmarkEnd w:id="85"/>
    <w:bookmarkStart w:name="z92" w:id="86"/>
    <w:p>
      <w:pPr>
        <w:spacing w:after="0"/>
        <w:ind w:left="0"/>
        <w:jc w:val="both"/>
      </w:pPr>
      <w:r>
        <w:rPr>
          <w:rFonts w:ascii="Times New Roman"/>
          <w:b w:val="false"/>
          <w:i w:val="false"/>
          <w:color w:val="000000"/>
          <w:sz w:val="28"/>
        </w:rPr>
        <w:t>
      006 Облыстық ауқымдағы төтенше жағдайлардың алдын алу және жою</w:t>
      </w:r>
    </w:p>
    <w:bookmarkEnd w:id="86"/>
    <w:bookmarkStart w:name="z93" w:id="87"/>
    <w:p>
      <w:pPr>
        <w:spacing w:after="0"/>
        <w:ind w:left="0"/>
        <w:jc w:val="both"/>
      </w:pPr>
      <w:r>
        <w:rPr>
          <w:rFonts w:ascii="Times New Roman"/>
          <w:b w:val="false"/>
          <w:i w:val="false"/>
          <w:color w:val="000000"/>
          <w:sz w:val="28"/>
        </w:rPr>
        <w:t>
      011 Мемлекеттік органның күрделі шығыстары</w:t>
      </w:r>
    </w:p>
    <w:bookmarkEnd w:id="87"/>
    <w:bookmarkStart w:name="z94" w:id="88"/>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88"/>
    <w:bookmarkStart w:name="z95" w:id="89"/>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89"/>
    <w:bookmarkStart w:name="z96" w:id="90"/>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90"/>
    <w:bookmarkStart w:name="z97" w:id="91"/>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91"/>
    <w:bookmarkStart w:name="z98" w:id="92"/>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92"/>
    <w:bookmarkStart w:name="z99" w:id="93"/>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93"/>
    <w:bookmarkStart w:name="z100" w:id="94"/>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94"/>
    <w:bookmarkStart w:name="z101" w:id="95"/>
    <w:p>
      <w:pPr>
        <w:spacing w:after="0"/>
        <w:ind w:left="0"/>
        <w:jc w:val="both"/>
      </w:pPr>
      <w:r>
        <w:rPr>
          <w:rFonts w:ascii="Times New Roman"/>
          <w:b w:val="false"/>
          <w:i w:val="false"/>
          <w:color w:val="000000"/>
          <w:sz w:val="28"/>
        </w:rPr>
        <w:t>
      мынадай мазмұндағы 011, 015 және 032 бюджеттік кіші бағдарламалары бар 113 және 114 бюджеттік бағдарламаларымен толықтырылсын:</w:t>
      </w:r>
    </w:p>
    <w:bookmarkEnd w:id="95"/>
    <w:bookmarkStart w:name="z102" w:id="96"/>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96"/>
    <w:bookmarkStart w:name="z103" w:id="9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7"/>
    <w:bookmarkStart w:name="z104" w:id="98"/>
    <w:p>
      <w:pPr>
        <w:spacing w:after="0"/>
        <w:ind w:left="0"/>
        <w:jc w:val="both"/>
      </w:pPr>
      <w:r>
        <w:rPr>
          <w:rFonts w:ascii="Times New Roman"/>
          <w:b w:val="false"/>
          <w:i w:val="false"/>
          <w:color w:val="000000"/>
          <w:sz w:val="28"/>
        </w:rPr>
        <w:t>
      015 Жергілікті бюджет қаражаты есебінен</w:t>
      </w:r>
    </w:p>
    <w:bookmarkEnd w:id="98"/>
    <w:bookmarkStart w:name="z105" w:id="9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99"/>
    <w:bookmarkStart w:name="z106" w:id="100"/>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100"/>
    <w:bookmarkStart w:name="z107" w:id="1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1"/>
    <w:bookmarkStart w:name="z108" w:id="102"/>
    <w:p>
      <w:pPr>
        <w:spacing w:after="0"/>
        <w:ind w:left="0"/>
        <w:jc w:val="both"/>
      </w:pPr>
      <w:r>
        <w:rPr>
          <w:rFonts w:ascii="Times New Roman"/>
          <w:b w:val="false"/>
          <w:i w:val="false"/>
          <w:color w:val="000000"/>
          <w:sz w:val="28"/>
        </w:rPr>
        <w:t>
      015 Жергілікті бюджет қаражаты есебінен</w:t>
      </w:r>
    </w:p>
    <w:bookmarkEnd w:id="102"/>
    <w:bookmarkStart w:name="z109" w:id="10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03"/>
    <w:bookmarkStart w:name="z110" w:id="104"/>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бағдарламаларымен толықтырылсын:</w:t>
      </w:r>
    </w:p>
    <w:bookmarkEnd w:id="104"/>
    <w:bookmarkStart w:name="z111" w:id="105"/>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05"/>
    <w:bookmarkStart w:name="z112" w:id="106"/>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06"/>
    <w:bookmarkStart w:name="z113" w:id="107"/>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07"/>
    <w:bookmarkStart w:name="z114" w:id="108"/>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08"/>
    <w:bookmarkStart w:name="z115" w:id="109"/>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09"/>
    <w:bookmarkStart w:name="z116" w:id="110"/>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110"/>
    <w:bookmarkStart w:name="z117" w:id="111"/>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111"/>
    <w:bookmarkStart w:name="z118" w:id="112"/>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112"/>
    <w:bookmarkStart w:name="z119" w:id="113"/>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113"/>
    <w:bookmarkStart w:name="z120" w:id="114"/>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114"/>
    <w:bookmarkStart w:name="z121" w:id="115"/>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15"/>
    <w:bookmarkStart w:name="z122" w:id="116"/>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116"/>
    <w:bookmarkStart w:name="z123" w:id="117"/>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117"/>
    <w:bookmarkStart w:name="z124" w:id="118"/>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18"/>
    <w:bookmarkStart w:name="z125" w:id="119"/>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19"/>
    <w:bookmarkStart w:name="z126" w:id="120"/>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20"/>
    <w:bookmarkStart w:name="z127" w:id="121"/>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21"/>
    <w:bookmarkStart w:name="z128" w:id="122"/>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22"/>
    <w:bookmarkStart w:name="z129" w:id="123"/>
    <w:p>
      <w:pPr>
        <w:spacing w:after="0"/>
        <w:ind w:left="0"/>
        <w:jc w:val="both"/>
      </w:pPr>
      <w:r>
        <w:rPr>
          <w:rFonts w:ascii="Times New Roman"/>
          <w:b w:val="false"/>
          <w:i w:val="false"/>
          <w:color w:val="000000"/>
          <w:sz w:val="28"/>
        </w:rPr>
        <w:t>
      04 "Бiлiм беру" функционалдық тобында:</w:t>
      </w:r>
    </w:p>
    <w:bookmarkEnd w:id="123"/>
    <w:bookmarkStart w:name="z130" w:id="124"/>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124"/>
    <w:bookmarkStart w:name="z131" w:id="125"/>
    <w:p>
      <w:pPr>
        <w:spacing w:after="0"/>
        <w:ind w:left="0"/>
        <w:jc w:val="both"/>
      </w:pPr>
      <w:r>
        <w:rPr>
          <w:rFonts w:ascii="Times New Roman"/>
          <w:b w:val="false"/>
          <w:i w:val="false"/>
          <w:color w:val="000000"/>
          <w:sz w:val="28"/>
        </w:rPr>
        <w:t>
      мынадай мазмұндағы 005, 015 және 032 бюджеттік кіші бағдарламалары бар 006 және 007 бюджеттік бағдарламаларымен 768 бюджеттік бағдарламалар әкімшісімен толықтырылсын:</w:t>
      </w:r>
    </w:p>
    <w:bookmarkEnd w:id="125"/>
    <w:bookmarkStart w:name="z132" w:id="126"/>
    <w:p>
      <w:pPr>
        <w:spacing w:after="0"/>
        <w:ind w:left="0"/>
        <w:jc w:val="both"/>
      </w:pPr>
      <w:r>
        <w:rPr>
          <w:rFonts w:ascii="Times New Roman"/>
          <w:b w:val="false"/>
          <w:i w:val="false"/>
          <w:color w:val="000000"/>
          <w:sz w:val="28"/>
        </w:rPr>
        <w:t>
      "768 Облыстың дене шынықтыру, спорт және туризм басқармасы</w:t>
      </w:r>
    </w:p>
    <w:bookmarkEnd w:id="126"/>
    <w:bookmarkStart w:name="z133" w:id="127"/>
    <w:p>
      <w:pPr>
        <w:spacing w:after="0"/>
        <w:ind w:left="0"/>
        <w:jc w:val="both"/>
      </w:pPr>
      <w:r>
        <w:rPr>
          <w:rFonts w:ascii="Times New Roman"/>
          <w:b w:val="false"/>
          <w:i w:val="false"/>
          <w:color w:val="000000"/>
          <w:sz w:val="28"/>
        </w:rPr>
        <w:t>
      006 Балалар мен жасөспірімдерге спорт бойынша қосымша білім беру</w:t>
      </w:r>
    </w:p>
    <w:bookmarkEnd w:id="127"/>
    <w:bookmarkStart w:name="z134" w:id="128"/>
    <w:p>
      <w:pPr>
        <w:spacing w:after="0"/>
        <w:ind w:left="0"/>
        <w:jc w:val="both"/>
      </w:pPr>
      <w:r>
        <w:rPr>
          <w:rFonts w:ascii="Times New Roman"/>
          <w:b w:val="false"/>
          <w:i w:val="false"/>
          <w:color w:val="000000"/>
          <w:sz w:val="28"/>
        </w:rPr>
        <w:t>
      005 Ішкі қарыздар есебінен</w:t>
      </w:r>
    </w:p>
    <w:bookmarkEnd w:id="128"/>
    <w:bookmarkStart w:name="z135" w:id="129"/>
    <w:p>
      <w:pPr>
        <w:spacing w:after="0"/>
        <w:ind w:left="0"/>
        <w:jc w:val="both"/>
      </w:pPr>
      <w:r>
        <w:rPr>
          <w:rFonts w:ascii="Times New Roman"/>
          <w:b w:val="false"/>
          <w:i w:val="false"/>
          <w:color w:val="000000"/>
          <w:sz w:val="28"/>
        </w:rPr>
        <w:t>
      015 Жергілікті бюджет қаражаты есебінен</w:t>
      </w:r>
    </w:p>
    <w:bookmarkEnd w:id="129"/>
    <w:bookmarkStart w:name="z136" w:id="13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30"/>
    <w:bookmarkStart w:name="z137" w:id="131"/>
    <w:p>
      <w:pPr>
        <w:spacing w:after="0"/>
        <w:ind w:left="0"/>
        <w:jc w:val="both"/>
      </w:pPr>
      <w:r>
        <w:rPr>
          <w:rFonts w:ascii="Times New Roman"/>
          <w:b w:val="false"/>
          <w:i w:val="false"/>
          <w:color w:val="000000"/>
          <w:sz w:val="28"/>
        </w:rPr>
        <w:t>
      007 Мамандандырылған бiлiм беру ұйымдарында спорттағы дарынды балаларға жалпы бiлiм беру</w:t>
      </w:r>
    </w:p>
    <w:bookmarkEnd w:id="131"/>
    <w:bookmarkStart w:name="z138" w:id="132"/>
    <w:p>
      <w:pPr>
        <w:spacing w:after="0"/>
        <w:ind w:left="0"/>
        <w:jc w:val="both"/>
      </w:pPr>
      <w:r>
        <w:rPr>
          <w:rFonts w:ascii="Times New Roman"/>
          <w:b w:val="false"/>
          <w:i w:val="false"/>
          <w:color w:val="000000"/>
          <w:sz w:val="28"/>
        </w:rPr>
        <w:t>
      005 Ішкі қарыздар есебінен</w:t>
      </w:r>
    </w:p>
    <w:bookmarkEnd w:id="132"/>
    <w:bookmarkStart w:name="z139" w:id="133"/>
    <w:p>
      <w:pPr>
        <w:spacing w:after="0"/>
        <w:ind w:left="0"/>
        <w:jc w:val="both"/>
      </w:pPr>
      <w:r>
        <w:rPr>
          <w:rFonts w:ascii="Times New Roman"/>
          <w:b w:val="false"/>
          <w:i w:val="false"/>
          <w:color w:val="000000"/>
          <w:sz w:val="28"/>
        </w:rPr>
        <w:t>
      015 Жергілікті бюджет қаражаты есебінен</w:t>
      </w:r>
    </w:p>
    <w:bookmarkEnd w:id="133"/>
    <w:bookmarkStart w:name="z140" w:id="13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34"/>
    <w:bookmarkStart w:name="z141" w:id="135"/>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35"/>
    <w:bookmarkStart w:name="z142" w:id="136"/>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36"/>
    <w:bookmarkStart w:name="z143" w:id="137"/>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333 "Республикалық маңызы бар қаланың, астананың жұмыспен қамту және әлеуметтік қорғау басқармасы" және 355 "Республикалық маңызы бар қаланың, астананың жұмыспен қамту және әлеуметтік бағдарламалар басқармасы" бюджеттік бағдарламалар әкімшілері бойынша:</w:t>
      </w:r>
    </w:p>
    <w:bookmarkEnd w:id="137"/>
    <w:bookmarkStart w:name="z144" w:id="138"/>
    <w:p>
      <w:pPr>
        <w:spacing w:after="0"/>
        <w:ind w:left="0"/>
        <w:jc w:val="both"/>
      </w:pPr>
      <w:r>
        <w:rPr>
          <w:rFonts w:ascii="Times New Roman"/>
          <w:b w:val="false"/>
          <w:i w:val="false"/>
          <w:color w:val="000000"/>
          <w:sz w:val="28"/>
        </w:rPr>
        <w:t>
      мынадай мазмұндағы 066 бюджеттік бағдарламасымен толықтырылсын:</w:t>
      </w:r>
    </w:p>
    <w:bookmarkEnd w:id="138"/>
    <w:bookmarkStart w:name="z145" w:id="139"/>
    <w:p>
      <w:pPr>
        <w:spacing w:after="0"/>
        <w:ind w:left="0"/>
        <w:jc w:val="both"/>
      </w:pPr>
      <w:r>
        <w:rPr>
          <w:rFonts w:ascii="Times New Roman"/>
          <w:b w:val="false"/>
          <w:i w:val="false"/>
          <w:color w:val="000000"/>
          <w:sz w:val="28"/>
        </w:rPr>
        <w:t>
      "066 Сенім білдірілген агентке жастардың кәсіпкерлік бастамасына жәрдемдесу үшін бюджеттік кредиттер беру жөніндегі қызметтеріне ақы төлеу";</w:t>
      </w:r>
    </w:p>
    <w:bookmarkEnd w:id="139"/>
    <w:bookmarkStart w:name="z146" w:id="14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40"/>
    <w:bookmarkStart w:name="z147" w:id="141"/>
    <w:p>
      <w:pPr>
        <w:spacing w:after="0"/>
        <w:ind w:left="0"/>
        <w:jc w:val="both"/>
      </w:pPr>
      <w:r>
        <w:rPr>
          <w:rFonts w:ascii="Times New Roman"/>
          <w:b w:val="false"/>
          <w:i w:val="false"/>
          <w:color w:val="000000"/>
          <w:sz w:val="28"/>
        </w:rPr>
        <w:t>
      1 "Тұрғын үй шаруашылығы" функционалдық кіші тобында:</w:t>
      </w:r>
    </w:p>
    <w:bookmarkEnd w:id="141"/>
    <w:bookmarkStart w:name="z148" w:id="142"/>
    <w:p>
      <w:pPr>
        <w:spacing w:after="0"/>
        <w:ind w:left="0"/>
        <w:jc w:val="both"/>
      </w:pPr>
      <w:r>
        <w:rPr>
          <w:rFonts w:ascii="Times New Roman"/>
          <w:b w:val="false"/>
          <w:i w:val="false"/>
          <w:color w:val="000000"/>
          <w:sz w:val="28"/>
        </w:rPr>
        <w:t>
      мынадай мазмұндағы 011 және 015 бюджеттік кіші бағдарламалары бар 050 бюджеттік бағдарламасымен 123 бюджеттік бағдарламалар әкімшісімен толықтырылсын:</w:t>
      </w:r>
    </w:p>
    <w:bookmarkEnd w:id="142"/>
    <w:bookmarkStart w:name="z149" w:id="143"/>
    <w:p>
      <w:pPr>
        <w:spacing w:after="0"/>
        <w:ind w:left="0"/>
        <w:jc w:val="both"/>
      </w:pPr>
      <w:r>
        <w:rPr>
          <w:rFonts w:ascii="Times New Roman"/>
          <w:b w:val="false"/>
          <w:i w:val="false"/>
          <w:color w:val="000000"/>
          <w:sz w:val="28"/>
        </w:rPr>
        <w:t>
      "123 Қаладағы аудан әкімінің аппараты</w:t>
      </w:r>
    </w:p>
    <w:bookmarkEnd w:id="143"/>
    <w:bookmarkStart w:name="z150" w:id="144"/>
    <w:p>
      <w:pPr>
        <w:spacing w:after="0"/>
        <w:ind w:left="0"/>
        <w:jc w:val="both"/>
      </w:pPr>
      <w:r>
        <w:rPr>
          <w:rFonts w:ascii="Times New Roman"/>
          <w:b w:val="false"/>
          <w:i w:val="false"/>
          <w:color w:val="000000"/>
          <w:sz w:val="28"/>
        </w:rPr>
        <w:t>
      050 Инженерлік-коммуникациялық инфрақұрылымды жобалау, дамыту және (немесе) жайластыру</w:t>
      </w:r>
    </w:p>
    <w:bookmarkEnd w:id="144"/>
    <w:bookmarkStart w:name="z151" w:id="14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5"/>
    <w:bookmarkStart w:name="z152" w:id="146"/>
    <w:p>
      <w:pPr>
        <w:spacing w:after="0"/>
        <w:ind w:left="0"/>
        <w:jc w:val="both"/>
      </w:pPr>
      <w:r>
        <w:rPr>
          <w:rFonts w:ascii="Times New Roman"/>
          <w:b w:val="false"/>
          <w:i w:val="false"/>
          <w:color w:val="000000"/>
          <w:sz w:val="28"/>
        </w:rPr>
        <w:t>
      015 Жергілікті бюджет қаражаты есебінен";</w:t>
      </w:r>
    </w:p>
    <w:bookmarkEnd w:id="146"/>
    <w:bookmarkStart w:name="z153" w:id="147"/>
    <w:p>
      <w:pPr>
        <w:spacing w:after="0"/>
        <w:ind w:left="0"/>
        <w:jc w:val="both"/>
      </w:pPr>
      <w:r>
        <w:rPr>
          <w:rFonts w:ascii="Times New Roman"/>
          <w:b w:val="false"/>
          <w:i w:val="false"/>
          <w:color w:val="000000"/>
          <w:sz w:val="28"/>
        </w:rPr>
        <w:t>
      2 "Коммуналдық шаруашылық" функционалдық кіші тобында:</w:t>
      </w:r>
    </w:p>
    <w:bookmarkEnd w:id="147"/>
    <w:bookmarkStart w:name="z154" w:id="148"/>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және 762 "Облыстың құрылыс, энергетика және тұрғын үй-коммуналдық шаруашылық басқармасы" бюджеттік бағдарламалар әкімшілері бойынша:</w:t>
      </w:r>
    </w:p>
    <w:bookmarkEnd w:id="148"/>
    <w:bookmarkStart w:name="z155" w:id="149"/>
    <w:p>
      <w:pPr>
        <w:spacing w:after="0"/>
        <w:ind w:left="0"/>
        <w:jc w:val="both"/>
      </w:pPr>
      <w:r>
        <w:rPr>
          <w:rFonts w:ascii="Times New Roman"/>
          <w:b w:val="false"/>
          <w:i w:val="false"/>
          <w:color w:val="000000"/>
          <w:sz w:val="28"/>
        </w:rPr>
        <w:t>
      мынадай мазмұндағы 011 және 015 бюджеттік кіші бағдарламалары бар 056 бюджеттік бағдарламасымен толықтырылсын:</w:t>
      </w:r>
    </w:p>
    <w:bookmarkEnd w:id="149"/>
    <w:bookmarkStart w:name="z156" w:id="150"/>
    <w:p>
      <w:pPr>
        <w:spacing w:after="0"/>
        <w:ind w:left="0"/>
        <w:jc w:val="both"/>
      </w:pPr>
      <w:r>
        <w:rPr>
          <w:rFonts w:ascii="Times New Roman"/>
          <w:b w:val="false"/>
          <w:i w:val="false"/>
          <w:color w:val="000000"/>
          <w:sz w:val="28"/>
        </w:rPr>
        <w:t>
      "056 Халықаралық қаржы ұйымдарының қарыздарын өтеуге және қызмет көрсетуге табиғи монополиялар субъектілерінің шығындарын субсидиялау</w:t>
      </w:r>
    </w:p>
    <w:bookmarkEnd w:id="150"/>
    <w:bookmarkStart w:name="z157" w:id="15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1"/>
    <w:bookmarkStart w:name="z158" w:id="152"/>
    <w:p>
      <w:pPr>
        <w:spacing w:after="0"/>
        <w:ind w:left="0"/>
        <w:jc w:val="both"/>
      </w:pPr>
      <w:r>
        <w:rPr>
          <w:rFonts w:ascii="Times New Roman"/>
          <w:b w:val="false"/>
          <w:i w:val="false"/>
          <w:color w:val="000000"/>
          <w:sz w:val="28"/>
        </w:rPr>
        <w:t>
      015 Жергілікті бюджет қаражаты есебінен";</w:t>
      </w:r>
    </w:p>
    <w:bookmarkEnd w:id="152"/>
    <w:bookmarkStart w:name="z159" w:id="153"/>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53"/>
    <w:bookmarkStart w:name="z160" w:id="154"/>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154"/>
    <w:bookmarkStart w:name="z161" w:id="155"/>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005, 007 және 008 бюджеттік бағдарламаларымен 740 бюджеттік бағдарламалар әкімшісімен толықтырылсын:</w:t>
      </w:r>
    </w:p>
    <w:bookmarkEnd w:id="155"/>
    <w:bookmarkStart w:name="z162" w:id="156"/>
    <w:p>
      <w:pPr>
        <w:spacing w:after="0"/>
        <w:ind w:left="0"/>
        <w:jc w:val="both"/>
      </w:pPr>
      <w:r>
        <w:rPr>
          <w:rFonts w:ascii="Times New Roman"/>
          <w:b w:val="false"/>
          <w:i w:val="false"/>
          <w:color w:val="000000"/>
          <w:sz w:val="28"/>
        </w:rPr>
        <w:t>
      "740 Облыстың мәдениет және тілдерді дамыту басқармасы</w:t>
      </w:r>
    </w:p>
    <w:bookmarkEnd w:id="156"/>
    <w:bookmarkStart w:name="z163" w:id="157"/>
    <w:p>
      <w:pPr>
        <w:spacing w:after="0"/>
        <w:ind w:left="0"/>
        <w:jc w:val="both"/>
      </w:pPr>
      <w:r>
        <w:rPr>
          <w:rFonts w:ascii="Times New Roman"/>
          <w:b w:val="false"/>
          <w:i w:val="false"/>
          <w:color w:val="000000"/>
          <w:sz w:val="28"/>
        </w:rPr>
        <w:t>
      005 Мәдени-демалыс жұмысын қолдау</w:t>
      </w:r>
    </w:p>
    <w:bookmarkEnd w:id="157"/>
    <w:bookmarkStart w:name="z164" w:id="158"/>
    <w:p>
      <w:pPr>
        <w:spacing w:after="0"/>
        <w:ind w:left="0"/>
        <w:jc w:val="both"/>
      </w:pPr>
      <w:r>
        <w:rPr>
          <w:rFonts w:ascii="Times New Roman"/>
          <w:b w:val="false"/>
          <w:i w:val="false"/>
          <w:color w:val="000000"/>
          <w:sz w:val="28"/>
        </w:rPr>
        <w:t>
      005 Ішкі қарыздар есебінен</w:t>
      </w:r>
    </w:p>
    <w:bookmarkEnd w:id="158"/>
    <w:bookmarkStart w:name="z165" w:id="1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9"/>
    <w:bookmarkStart w:name="z166" w:id="160"/>
    <w:p>
      <w:pPr>
        <w:spacing w:after="0"/>
        <w:ind w:left="0"/>
        <w:jc w:val="both"/>
      </w:pPr>
      <w:r>
        <w:rPr>
          <w:rFonts w:ascii="Times New Roman"/>
          <w:b w:val="false"/>
          <w:i w:val="false"/>
          <w:color w:val="000000"/>
          <w:sz w:val="28"/>
        </w:rPr>
        <w:t>
      015 Жергілікті бюджет қаражаты есебінен</w:t>
      </w:r>
    </w:p>
    <w:bookmarkEnd w:id="160"/>
    <w:bookmarkStart w:name="z167" w:id="16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61"/>
    <w:bookmarkStart w:name="z168" w:id="162"/>
    <w:p>
      <w:pPr>
        <w:spacing w:after="0"/>
        <w:ind w:left="0"/>
        <w:jc w:val="both"/>
      </w:pPr>
      <w:r>
        <w:rPr>
          <w:rFonts w:ascii="Times New Roman"/>
          <w:b w:val="false"/>
          <w:i w:val="false"/>
          <w:color w:val="000000"/>
          <w:sz w:val="28"/>
        </w:rPr>
        <w:t>
      007 Тарихи-мәдени мұраны сақтауды және оған қолжетімділікті қамтамасыз ету</w:t>
      </w:r>
    </w:p>
    <w:bookmarkEnd w:id="162"/>
    <w:bookmarkStart w:name="z169" w:id="163"/>
    <w:p>
      <w:pPr>
        <w:spacing w:after="0"/>
        <w:ind w:left="0"/>
        <w:jc w:val="both"/>
      </w:pPr>
      <w:r>
        <w:rPr>
          <w:rFonts w:ascii="Times New Roman"/>
          <w:b w:val="false"/>
          <w:i w:val="false"/>
          <w:color w:val="000000"/>
          <w:sz w:val="28"/>
        </w:rPr>
        <w:t>
      005 Ішкі қарыздар есебінен</w:t>
      </w:r>
    </w:p>
    <w:bookmarkEnd w:id="163"/>
    <w:bookmarkStart w:name="z170" w:id="1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4"/>
    <w:bookmarkStart w:name="z171" w:id="165"/>
    <w:p>
      <w:pPr>
        <w:spacing w:after="0"/>
        <w:ind w:left="0"/>
        <w:jc w:val="both"/>
      </w:pPr>
      <w:r>
        <w:rPr>
          <w:rFonts w:ascii="Times New Roman"/>
          <w:b w:val="false"/>
          <w:i w:val="false"/>
          <w:color w:val="000000"/>
          <w:sz w:val="28"/>
        </w:rPr>
        <w:t>
      015 Жергілікті бюджет қаражаты есебінен</w:t>
      </w:r>
    </w:p>
    <w:bookmarkEnd w:id="165"/>
    <w:bookmarkStart w:name="z172" w:id="16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66"/>
    <w:bookmarkStart w:name="z173" w:id="167"/>
    <w:p>
      <w:pPr>
        <w:spacing w:after="0"/>
        <w:ind w:left="0"/>
        <w:jc w:val="both"/>
      </w:pPr>
      <w:r>
        <w:rPr>
          <w:rFonts w:ascii="Times New Roman"/>
          <w:b w:val="false"/>
          <w:i w:val="false"/>
          <w:color w:val="000000"/>
          <w:sz w:val="28"/>
        </w:rPr>
        <w:t>
      008 Театр және музыка өнерін қолдау</w:t>
      </w:r>
    </w:p>
    <w:bookmarkEnd w:id="167"/>
    <w:bookmarkStart w:name="z174" w:id="168"/>
    <w:p>
      <w:pPr>
        <w:spacing w:after="0"/>
        <w:ind w:left="0"/>
        <w:jc w:val="both"/>
      </w:pPr>
      <w:r>
        <w:rPr>
          <w:rFonts w:ascii="Times New Roman"/>
          <w:b w:val="false"/>
          <w:i w:val="false"/>
          <w:color w:val="000000"/>
          <w:sz w:val="28"/>
        </w:rPr>
        <w:t>
      005 Ішкі қарыздар есебінен</w:t>
      </w:r>
    </w:p>
    <w:bookmarkEnd w:id="168"/>
    <w:bookmarkStart w:name="z175" w:id="1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9"/>
    <w:bookmarkStart w:name="z176" w:id="170"/>
    <w:p>
      <w:pPr>
        <w:spacing w:after="0"/>
        <w:ind w:left="0"/>
        <w:jc w:val="both"/>
      </w:pPr>
      <w:r>
        <w:rPr>
          <w:rFonts w:ascii="Times New Roman"/>
          <w:b w:val="false"/>
          <w:i w:val="false"/>
          <w:color w:val="000000"/>
          <w:sz w:val="28"/>
        </w:rPr>
        <w:t>
      015 Жергілікті бюджет қаражаты есебінен</w:t>
      </w:r>
    </w:p>
    <w:bookmarkEnd w:id="170"/>
    <w:bookmarkStart w:name="z177" w:id="17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71"/>
    <w:bookmarkStart w:name="z178" w:id="172"/>
    <w:p>
      <w:pPr>
        <w:spacing w:after="0"/>
        <w:ind w:left="0"/>
        <w:jc w:val="both"/>
      </w:pPr>
      <w:r>
        <w:rPr>
          <w:rFonts w:ascii="Times New Roman"/>
          <w:b w:val="false"/>
          <w:i w:val="false"/>
          <w:color w:val="000000"/>
          <w:sz w:val="28"/>
        </w:rPr>
        <w:t>
      мынадай мазмұндағы 011 және 015 бюджеттік кіші бағдарламалары бар 020 бюджеттік бағдарламасымен толықтырылсын:</w:t>
      </w:r>
    </w:p>
    <w:bookmarkEnd w:id="172"/>
    <w:bookmarkStart w:name="z179" w:id="173"/>
    <w:p>
      <w:pPr>
        <w:spacing w:after="0"/>
        <w:ind w:left="0"/>
        <w:jc w:val="both"/>
      </w:pPr>
      <w:r>
        <w:rPr>
          <w:rFonts w:ascii="Times New Roman"/>
          <w:b w:val="false"/>
          <w:i w:val="false"/>
          <w:color w:val="000000"/>
          <w:sz w:val="28"/>
        </w:rPr>
        <w:t>
      "020 Мәдениет саласындағы жергілікті маңызы бар әлеуметтік маңызды іс-шараларды іске асыру</w:t>
      </w:r>
    </w:p>
    <w:bookmarkEnd w:id="173"/>
    <w:bookmarkStart w:name="z180" w:id="1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4"/>
    <w:bookmarkStart w:name="z181" w:id="175"/>
    <w:p>
      <w:pPr>
        <w:spacing w:after="0"/>
        <w:ind w:left="0"/>
        <w:jc w:val="both"/>
      </w:pPr>
      <w:r>
        <w:rPr>
          <w:rFonts w:ascii="Times New Roman"/>
          <w:b w:val="false"/>
          <w:i w:val="false"/>
          <w:color w:val="000000"/>
          <w:sz w:val="28"/>
        </w:rPr>
        <w:t>
      015 Жергілікті бюджет қаражаты есебінен";</w:t>
      </w:r>
    </w:p>
    <w:bookmarkEnd w:id="175"/>
    <w:bookmarkStart w:name="z182" w:id="176"/>
    <w:p>
      <w:pPr>
        <w:spacing w:after="0"/>
        <w:ind w:left="0"/>
        <w:jc w:val="both"/>
      </w:pPr>
      <w:r>
        <w:rPr>
          <w:rFonts w:ascii="Times New Roman"/>
          <w:b w:val="false"/>
          <w:i w:val="false"/>
          <w:color w:val="000000"/>
          <w:sz w:val="28"/>
        </w:rPr>
        <w:t>
      2 "Спорт" функционалдық кіші тобында:</w:t>
      </w:r>
    </w:p>
    <w:bookmarkEnd w:id="176"/>
    <w:bookmarkStart w:name="z183" w:id="177"/>
    <w:p>
      <w:pPr>
        <w:spacing w:after="0"/>
        <w:ind w:left="0"/>
        <w:jc w:val="both"/>
      </w:pPr>
      <w:r>
        <w:rPr>
          <w:rFonts w:ascii="Times New Roman"/>
          <w:b w:val="false"/>
          <w:i w:val="false"/>
          <w:color w:val="000000"/>
          <w:sz w:val="28"/>
        </w:rPr>
        <w:t>
      мынадай мазмұндағы 011, 015 және 032 бюджеттік кіші бағдарламалары бар 001 және 002 бюджеттік бағдарламаларымен 768 бюджеттік бағдарламалар әкімшісімен толықтырылсын:</w:t>
      </w:r>
    </w:p>
    <w:bookmarkEnd w:id="177"/>
    <w:bookmarkStart w:name="z184" w:id="178"/>
    <w:p>
      <w:pPr>
        <w:spacing w:after="0"/>
        <w:ind w:left="0"/>
        <w:jc w:val="both"/>
      </w:pPr>
      <w:r>
        <w:rPr>
          <w:rFonts w:ascii="Times New Roman"/>
          <w:b w:val="false"/>
          <w:i w:val="false"/>
          <w:color w:val="000000"/>
          <w:sz w:val="28"/>
        </w:rPr>
        <w:t>
      "768 Облыстың дене шынықтыру, спорт және туризм басқармасы</w:t>
      </w:r>
    </w:p>
    <w:bookmarkEnd w:id="178"/>
    <w:bookmarkStart w:name="z185" w:id="179"/>
    <w:p>
      <w:pPr>
        <w:spacing w:after="0"/>
        <w:ind w:left="0"/>
        <w:jc w:val="both"/>
      </w:pPr>
      <w:r>
        <w:rPr>
          <w:rFonts w:ascii="Times New Roman"/>
          <w:b w:val="false"/>
          <w:i w:val="false"/>
          <w:color w:val="000000"/>
          <w:sz w:val="28"/>
        </w:rPr>
        <w:t>
      001 Жергілікті деңгейде дене шынықтыру, спорт және туризм саласында мемлекеттік саясатты іске асыру жөніндегі қызметтер</w:t>
      </w:r>
    </w:p>
    <w:bookmarkEnd w:id="179"/>
    <w:bookmarkStart w:name="z186" w:id="18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0"/>
    <w:bookmarkStart w:name="z187" w:id="181"/>
    <w:p>
      <w:pPr>
        <w:spacing w:after="0"/>
        <w:ind w:left="0"/>
        <w:jc w:val="both"/>
      </w:pPr>
      <w:r>
        <w:rPr>
          <w:rFonts w:ascii="Times New Roman"/>
          <w:b w:val="false"/>
          <w:i w:val="false"/>
          <w:color w:val="000000"/>
          <w:sz w:val="28"/>
        </w:rPr>
        <w:t>
      015 Жергілікті бюджет қаражаты есебінен</w:t>
      </w:r>
    </w:p>
    <w:bookmarkEnd w:id="181"/>
    <w:bookmarkStart w:name="z188" w:id="18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82"/>
    <w:bookmarkStart w:name="z189" w:id="183"/>
    <w:p>
      <w:pPr>
        <w:spacing w:after="0"/>
        <w:ind w:left="0"/>
        <w:jc w:val="both"/>
      </w:pPr>
      <w:r>
        <w:rPr>
          <w:rFonts w:ascii="Times New Roman"/>
          <w:b w:val="false"/>
          <w:i w:val="false"/>
          <w:color w:val="000000"/>
          <w:sz w:val="28"/>
        </w:rPr>
        <w:t>
      002 Облыстық деңгейде спорт жарыстарын өткізу</w:t>
      </w:r>
    </w:p>
    <w:bookmarkEnd w:id="183"/>
    <w:bookmarkStart w:name="z190" w:id="1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4"/>
    <w:bookmarkStart w:name="z191" w:id="185"/>
    <w:p>
      <w:pPr>
        <w:spacing w:after="0"/>
        <w:ind w:left="0"/>
        <w:jc w:val="both"/>
      </w:pPr>
      <w:r>
        <w:rPr>
          <w:rFonts w:ascii="Times New Roman"/>
          <w:b w:val="false"/>
          <w:i w:val="false"/>
          <w:color w:val="000000"/>
          <w:sz w:val="28"/>
        </w:rPr>
        <w:t>
      015 Жергілікті бюджет қаражаты есебінен</w:t>
      </w:r>
    </w:p>
    <w:bookmarkEnd w:id="185"/>
    <w:bookmarkStart w:name="z192" w:id="18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86"/>
    <w:bookmarkStart w:name="z193" w:id="187"/>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003 бюджеттік бағдарламамен толықтырылсын:</w:t>
      </w:r>
    </w:p>
    <w:bookmarkEnd w:id="187"/>
    <w:bookmarkStart w:name="z194" w:id="188"/>
    <w:p>
      <w:pPr>
        <w:spacing w:after="0"/>
        <w:ind w:left="0"/>
        <w:jc w:val="both"/>
      </w:pPr>
      <w:r>
        <w:rPr>
          <w:rFonts w:ascii="Times New Roman"/>
          <w:b w:val="false"/>
          <w:i w:val="false"/>
          <w:color w:val="000000"/>
          <w:sz w:val="28"/>
        </w:rPr>
        <w:t>
      "003 Әр түрлі спорт түрлері бойынша облыстың құрама командаларының мүшелерін дайындау және республикалық және халықаралық спорт жарыстарына қатысуы</w:t>
      </w:r>
    </w:p>
    <w:bookmarkEnd w:id="188"/>
    <w:bookmarkStart w:name="z195" w:id="189"/>
    <w:p>
      <w:pPr>
        <w:spacing w:after="0"/>
        <w:ind w:left="0"/>
        <w:jc w:val="both"/>
      </w:pPr>
      <w:r>
        <w:rPr>
          <w:rFonts w:ascii="Times New Roman"/>
          <w:b w:val="false"/>
          <w:i w:val="false"/>
          <w:color w:val="000000"/>
          <w:sz w:val="28"/>
        </w:rPr>
        <w:t>
      005 Ішкі қарыздар есебінен</w:t>
      </w:r>
    </w:p>
    <w:bookmarkEnd w:id="189"/>
    <w:bookmarkStart w:name="z196" w:id="19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0"/>
    <w:bookmarkStart w:name="z197" w:id="191"/>
    <w:p>
      <w:pPr>
        <w:spacing w:after="0"/>
        <w:ind w:left="0"/>
        <w:jc w:val="both"/>
      </w:pPr>
      <w:r>
        <w:rPr>
          <w:rFonts w:ascii="Times New Roman"/>
          <w:b w:val="false"/>
          <w:i w:val="false"/>
          <w:color w:val="000000"/>
          <w:sz w:val="28"/>
        </w:rPr>
        <w:t>
      015 Жергілікті бюджет қаражаты есебінен</w:t>
      </w:r>
    </w:p>
    <w:bookmarkEnd w:id="191"/>
    <w:bookmarkStart w:name="z198" w:id="19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92"/>
    <w:bookmarkStart w:name="z199" w:id="193"/>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бағдарламасымен толықтырылсын:</w:t>
      </w:r>
    </w:p>
    <w:bookmarkEnd w:id="193"/>
    <w:bookmarkStart w:name="z200" w:id="194"/>
    <w:p>
      <w:pPr>
        <w:spacing w:after="0"/>
        <w:ind w:left="0"/>
        <w:jc w:val="both"/>
      </w:pPr>
      <w:r>
        <w:rPr>
          <w:rFonts w:ascii="Times New Roman"/>
          <w:b w:val="false"/>
          <w:i w:val="false"/>
          <w:color w:val="000000"/>
          <w:sz w:val="28"/>
        </w:rPr>
        <w:t>
      "004 Ақпараттық жүйелерді құру</w:t>
      </w:r>
    </w:p>
    <w:bookmarkEnd w:id="194"/>
    <w:bookmarkStart w:name="z201" w:id="19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5"/>
    <w:bookmarkStart w:name="z202" w:id="196"/>
    <w:p>
      <w:pPr>
        <w:spacing w:after="0"/>
        <w:ind w:left="0"/>
        <w:jc w:val="both"/>
      </w:pPr>
      <w:r>
        <w:rPr>
          <w:rFonts w:ascii="Times New Roman"/>
          <w:b w:val="false"/>
          <w:i w:val="false"/>
          <w:color w:val="000000"/>
          <w:sz w:val="28"/>
        </w:rPr>
        <w:t>
      015 Жергілікті бюджет қаражаты есебінен";</w:t>
      </w:r>
    </w:p>
    <w:bookmarkEnd w:id="196"/>
    <w:bookmarkStart w:name="z203" w:id="197"/>
    <w:p>
      <w:pPr>
        <w:spacing w:after="0"/>
        <w:ind w:left="0"/>
        <w:jc w:val="both"/>
      </w:pPr>
      <w:r>
        <w:rPr>
          <w:rFonts w:ascii="Times New Roman"/>
          <w:b w:val="false"/>
          <w:i w:val="false"/>
          <w:color w:val="000000"/>
          <w:sz w:val="28"/>
        </w:rPr>
        <w:t>
      мынадай мазмұндағы 005, 011 және 015 бюджеттік кіші бағдарламалары бар 005 бюджеттік бағдарламасымен толықтырылсын:</w:t>
      </w:r>
    </w:p>
    <w:bookmarkEnd w:id="197"/>
    <w:bookmarkStart w:name="z204" w:id="198"/>
    <w:p>
      <w:pPr>
        <w:spacing w:after="0"/>
        <w:ind w:left="0"/>
        <w:jc w:val="both"/>
      </w:pPr>
      <w:r>
        <w:rPr>
          <w:rFonts w:ascii="Times New Roman"/>
          <w:b w:val="false"/>
          <w:i w:val="false"/>
          <w:color w:val="000000"/>
          <w:sz w:val="28"/>
        </w:rPr>
        <w:t>
      "005 Мемлекеттік органның күрделі шығыстары</w:t>
      </w:r>
    </w:p>
    <w:bookmarkEnd w:id="198"/>
    <w:bookmarkStart w:name="z205" w:id="199"/>
    <w:p>
      <w:pPr>
        <w:spacing w:after="0"/>
        <w:ind w:left="0"/>
        <w:jc w:val="both"/>
      </w:pPr>
      <w:r>
        <w:rPr>
          <w:rFonts w:ascii="Times New Roman"/>
          <w:b w:val="false"/>
          <w:i w:val="false"/>
          <w:color w:val="000000"/>
          <w:sz w:val="28"/>
        </w:rPr>
        <w:t>
      005 Ішкі қарыздар есебінен</w:t>
      </w:r>
    </w:p>
    <w:bookmarkEnd w:id="199"/>
    <w:bookmarkStart w:name="z206" w:id="20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0"/>
    <w:bookmarkStart w:name="z207" w:id="201"/>
    <w:p>
      <w:pPr>
        <w:spacing w:after="0"/>
        <w:ind w:left="0"/>
        <w:jc w:val="both"/>
      </w:pPr>
      <w:r>
        <w:rPr>
          <w:rFonts w:ascii="Times New Roman"/>
          <w:b w:val="false"/>
          <w:i w:val="false"/>
          <w:color w:val="000000"/>
          <w:sz w:val="28"/>
        </w:rPr>
        <w:t>
      015 Жергілікті бюджет қаражаты есебінен";</w:t>
      </w:r>
    </w:p>
    <w:bookmarkEnd w:id="201"/>
    <w:bookmarkStart w:name="z208" w:id="202"/>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032 бюджеттік бағдарламамен толықтырылсын:</w:t>
      </w:r>
    </w:p>
    <w:bookmarkEnd w:id="202"/>
    <w:bookmarkStart w:name="z209" w:id="203"/>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03"/>
    <w:bookmarkStart w:name="z210" w:id="204"/>
    <w:p>
      <w:pPr>
        <w:spacing w:after="0"/>
        <w:ind w:left="0"/>
        <w:jc w:val="both"/>
      </w:pPr>
      <w:r>
        <w:rPr>
          <w:rFonts w:ascii="Times New Roman"/>
          <w:b w:val="false"/>
          <w:i w:val="false"/>
          <w:color w:val="000000"/>
          <w:sz w:val="28"/>
        </w:rPr>
        <w:t>
      005 Ішкі қарыздар есебінен</w:t>
      </w:r>
    </w:p>
    <w:bookmarkEnd w:id="204"/>
    <w:bookmarkStart w:name="z211" w:id="20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5"/>
    <w:bookmarkStart w:name="z212" w:id="206"/>
    <w:p>
      <w:pPr>
        <w:spacing w:after="0"/>
        <w:ind w:left="0"/>
        <w:jc w:val="both"/>
      </w:pPr>
      <w:r>
        <w:rPr>
          <w:rFonts w:ascii="Times New Roman"/>
          <w:b w:val="false"/>
          <w:i w:val="false"/>
          <w:color w:val="000000"/>
          <w:sz w:val="28"/>
        </w:rPr>
        <w:t>
      015 Жергілікті бюджет қаражаты есебінен</w:t>
      </w:r>
    </w:p>
    <w:bookmarkEnd w:id="206"/>
    <w:bookmarkStart w:name="z213" w:id="20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07"/>
    <w:bookmarkStart w:name="z214" w:id="208"/>
    <w:p>
      <w:pPr>
        <w:spacing w:after="0"/>
        <w:ind w:left="0"/>
        <w:jc w:val="both"/>
      </w:pPr>
      <w:r>
        <w:rPr>
          <w:rFonts w:ascii="Times New Roman"/>
          <w:b w:val="false"/>
          <w:i w:val="false"/>
          <w:color w:val="000000"/>
          <w:sz w:val="28"/>
        </w:rPr>
        <w:t>
      мынадай мазмұндағы 100, 102, 103, 106, 107, 108 және 109 бюджеттік бағдарламаларымен толықтырылсын:</w:t>
      </w:r>
    </w:p>
    <w:bookmarkEnd w:id="208"/>
    <w:bookmarkStart w:name="z215" w:id="209"/>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209"/>
    <w:bookmarkStart w:name="z216" w:id="210"/>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210"/>
    <w:bookmarkStart w:name="z217" w:id="211"/>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11"/>
    <w:bookmarkStart w:name="z218" w:id="21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12"/>
    <w:bookmarkStart w:name="z219" w:id="21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13"/>
    <w:bookmarkStart w:name="z220" w:id="21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14"/>
    <w:bookmarkStart w:name="z221" w:id="21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15"/>
    <w:bookmarkStart w:name="z222" w:id="216"/>
    <w:p>
      <w:pPr>
        <w:spacing w:after="0"/>
        <w:ind w:left="0"/>
        <w:jc w:val="both"/>
      </w:pPr>
      <w:r>
        <w:rPr>
          <w:rFonts w:ascii="Times New Roman"/>
          <w:b w:val="false"/>
          <w:i w:val="false"/>
          <w:color w:val="000000"/>
          <w:sz w:val="28"/>
        </w:rPr>
        <w:t>
      мынадай мазмұндағы 011, 015 және 032 бюджеттік кіші бағдарламалары бар 113 және 114 бюджеттік бағдарламаларымен толықтырылсын:</w:t>
      </w:r>
    </w:p>
    <w:bookmarkEnd w:id="216"/>
    <w:bookmarkStart w:name="z223" w:id="217"/>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217"/>
    <w:bookmarkStart w:name="z224" w:id="21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8"/>
    <w:bookmarkStart w:name="z225" w:id="219"/>
    <w:p>
      <w:pPr>
        <w:spacing w:after="0"/>
        <w:ind w:left="0"/>
        <w:jc w:val="both"/>
      </w:pPr>
      <w:r>
        <w:rPr>
          <w:rFonts w:ascii="Times New Roman"/>
          <w:b w:val="false"/>
          <w:i w:val="false"/>
          <w:color w:val="000000"/>
          <w:sz w:val="28"/>
        </w:rPr>
        <w:t>
      015 Жергілікті бюджет қаражаты есебінен</w:t>
      </w:r>
    </w:p>
    <w:bookmarkEnd w:id="219"/>
    <w:bookmarkStart w:name="z226" w:id="22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20"/>
    <w:bookmarkStart w:name="z227" w:id="221"/>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221"/>
    <w:bookmarkStart w:name="z228" w:id="22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2"/>
    <w:bookmarkStart w:name="z229" w:id="223"/>
    <w:p>
      <w:pPr>
        <w:spacing w:after="0"/>
        <w:ind w:left="0"/>
        <w:jc w:val="both"/>
      </w:pPr>
      <w:r>
        <w:rPr>
          <w:rFonts w:ascii="Times New Roman"/>
          <w:b w:val="false"/>
          <w:i w:val="false"/>
          <w:color w:val="000000"/>
          <w:sz w:val="28"/>
        </w:rPr>
        <w:t>
      015 Жергілікті бюджет қаражаты есебінен</w:t>
      </w:r>
    </w:p>
    <w:bookmarkEnd w:id="223"/>
    <w:bookmarkStart w:name="z230" w:id="22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24"/>
    <w:bookmarkStart w:name="z231" w:id="225"/>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бағдарламаларымен толықтырылсын:</w:t>
      </w:r>
    </w:p>
    <w:bookmarkEnd w:id="225"/>
    <w:bookmarkStart w:name="z232" w:id="22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26"/>
    <w:bookmarkStart w:name="z233" w:id="227"/>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27"/>
    <w:bookmarkStart w:name="z234" w:id="228"/>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228"/>
    <w:bookmarkStart w:name="z235" w:id="229"/>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29"/>
    <w:bookmarkStart w:name="z236" w:id="230"/>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230"/>
    <w:bookmarkStart w:name="z237" w:id="231"/>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231"/>
    <w:bookmarkStart w:name="z238" w:id="232"/>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232"/>
    <w:bookmarkStart w:name="z239" w:id="233"/>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233"/>
    <w:bookmarkStart w:name="z240" w:id="234"/>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234"/>
    <w:bookmarkStart w:name="z241" w:id="235"/>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235"/>
    <w:bookmarkStart w:name="z242" w:id="236"/>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236"/>
    <w:bookmarkStart w:name="z243" w:id="237"/>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237"/>
    <w:bookmarkStart w:name="z244" w:id="238"/>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238"/>
    <w:bookmarkStart w:name="z245" w:id="23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39"/>
    <w:bookmarkStart w:name="z246" w:id="24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40"/>
    <w:bookmarkStart w:name="z247" w:id="24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41"/>
    <w:bookmarkStart w:name="z248" w:id="24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42"/>
    <w:bookmarkStart w:name="z249" w:id="24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43"/>
    <w:bookmarkStart w:name="z250" w:id="244"/>
    <w:p>
      <w:pPr>
        <w:spacing w:after="0"/>
        <w:ind w:left="0"/>
        <w:jc w:val="both"/>
      </w:pPr>
      <w:r>
        <w:rPr>
          <w:rFonts w:ascii="Times New Roman"/>
          <w:b w:val="false"/>
          <w:i w:val="false"/>
          <w:color w:val="000000"/>
          <w:sz w:val="28"/>
        </w:rPr>
        <w:t>
      3 "Ақпараттық кеңiстiк" функционалдық кіші тобында:</w:t>
      </w:r>
    </w:p>
    <w:bookmarkEnd w:id="244"/>
    <w:bookmarkStart w:name="z251" w:id="245"/>
    <w:p>
      <w:pPr>
        <w:spacing w:after="0"/>
        <w:ind w:left="0"/>
        <w:jc w:val="both"/>
      </w:pPr>
      <w:r>
        <w:rPr>
          <w:rFonts w:ascii="Times New Roman"/>
          <w:b w:val="false"/>
          <w:i w:val="false"/>
          <w:color w:val="000000"/>
          <w:sz w:val="28"/>
        </w:rPr>
        <w:t>
      мынадай мазмұндағы 011 және 015 бюджеттік кіші бағдарламалары бар 002 бюджеттік бағдарламасымен 740 бюджеттік бағдарламалар әкімшісімен толықтырылсын:</w:t>
      </w:r>
    </w:p>
    <w:bookmarkEnd w:id="245"/>
    <w:bookmarkStart w:name="z252" w:id="246"/>
    <w:p>
      <w:pPr>
        <w:spacing w:after="0"/>
        <w:ind w:left="0"/>
        <w:jc w:val="both"/>
      </w:pPr>
      <w:r>
        <w:rPr>
          <w:rFonts w:ascii="Times New Roman"/>
          <w:b w:val="false"/>
          <w:i w:val="false"/>
          <w:color w:val="000000"/>
          <w:sz w:val="28"/>
        </w:rPr>
        <w:t>
      "740 Облыстың мәдениет және тілдерді дамыту басқармасы</w:t>
      </w:r>
    </w:p>
    <w:bookmarkEnd w:id="246"/>
    <w:bookmarkStart w:name="z253" w:id="247"/>
    <w:p>
      <w:pPr>
        <w:spacing w:after="0"/>
        <w:ind w:left="0"/>
        <w:jc w:val="both"/>
      </w:pPr>
      <w:r>
        <w:rPr>
          <w:rFonts w:ascii="Times New Roman"/>
          <w:b w:val="false"/>
          <w:i w:val="false"/>
          <w:color w:val="000000"/>
          <w:sz w:val="28"/>
        </w:rPr>
        <w:t>
      002 Мемлекеттiк тiлдi және Қазақстан халқының басқа да тiлдерін дамыту</w:t>
      </w:r>
    </w:p>
    <w:bookmarkEnd w:id="247"/>
    <w:bookmarkStart w:name="z254" w:id="2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8"/>
    <w:bookmarkStart w:name="z255" w:id="249"/>
    <w:p>
      <w:pPr>
        <w:spacing w:after="0"/>
        <w:ind w:left="0"/>
        <w:jc w:val="both"/>
      </w:pPr>
      <w:r>
        <w:rPr>
          <w:rFonts w:ascii="Times New Roman"/>
          <w:b w:val="false"/>
          <w:i w:val="false"/>
          <w:color w:val="000000"/>
          <w:sz w:val="28"/>
        </w:rPr>
        <w:t>
      015 Жергілікті бюджет қаражаты есебінен";</w:t>
      </w:r>
    </w:p>
    <w:bookmarkEnd w:id="249"/>
    <w:bookmarkStart w:name="z256" w:id="250"/>
    <w:p>
      <w:pPr>
        <w:spacing w:after="0"/>
        <w:ind w:left="0"/>
        <w:jc w:val="both"/>
      </w:pPr>
      <w:r>
        <w:rPr>
          <w:rFonts w:ascii="Times New Roman"/>
          <w:b w:val="false"/>
          <w:i w:val="false"/>
          <w:color w:val="000000"/>
          <w:sz w:val="28"/>
        </w:rPr>
        <w:t>
      мынадай мазмұндағы 005, 011 және 015 бюджеттік кіші бағдарламалары бар 009 бюджеттік бағдарламасымен толықтырылсын:</w:t>
      </w:r>
    </w:p>
    <w:bookmarkEnd w:id="250"/>
    <w:bookmarkStart w:name="z257" w:id="251"/>
    <w:p>
      <w:pPr>
        <w:spacing w:after="0"/>
        <w:ind w:left="0"/>
        <w:jc w:val="both"/>
      </w:pPr>
      <w:r>
        <w:rPr>
          <w:rFonts w:ascii="Times New Roman"/>
          <w:b w:val="false"/>
          <w:i w:val="false"/>
          <w:color w:val="000000"/>
          <w:sz w:val="28"/>
        </w:rPr>
        <w:t>
      "009 Облыстық кiтапханалардың жұмыс iстеуiн қамтамасыз ету</w:t>
      </w:r>
    </w:p>
    <w:bookmarkEnd w:id="251"/>
    <w:bookmarkStart w:name="z258" w:id="252"/>
    <w:p>
      <w:pPr>
        <w:spacing w:after="0"/>
        <w:ind w:left="0"/>
        <w:jc w:val="both"/>
      </w:pPr>
      <w:r>
        <w:rPr>
          <w:rFonts w:ascii="Times New Roman"/>
          <w:b w:val="false"/>
          <w:i w:val="false"/>
          <w:color w:val="000000"/>
          <w:sz w:val="28"/>
        </w:rPr>
        <w:t>
      005 Ішкі қарыздар есебінен</w:t>
      </w:r>
    </w:p>
    <w:bookmarkEnd w:id="252"/>
    <w:bookmarkStart w:name="z259" w:id="2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3"/>
    <w:bookmarkStart w:name="z260" w:id="254"/>
    <w:p>
      <w:pPr>
        <w:spacing w:after="0"/>
        <w:ind w:left="0"/>
        <w:jc w:val="both"/>
      </w:pPr>
      <w:r>
        <w:rPr>
          <w:rFonts w:ascii="Times New Roman"/>
          <w:b w:val="false"/>
          <w:i w:val="false"/>
          <w:color w:val="000000"/>
          <w:sz w:val="28"/>
        </w:rPr>
        <w:t>
      015 Жергілікті бюджет қаражаты есебінен";</w:t>
      </w:r>
    </w:p>
    <w:bookmarkEnd w:id="254"/>
    <w:bookmarkStart w:name="z261" w:id="255"/>
    <w:p>
      <w:pPr>
        <w:spacing w:after="0"/>
        <w:ind w:left="0"/>
        <w:jc w:val="both"/>
      </w:pPr>
      <w:r>
        <w:rPr>
          <w:rFonts w:ascii="Times New Roman"/>
          <w:b w:val="false"/>
          <w:i w:val="false"/>
          <w:color w:val="000000"/>
          <w:sz w:val="28"/>
        </w:rPr>
        <w:t>
      4 "Туризм" функционалдық кіші тобында:</w:t>
      </w:r>
    </w:p>
    <w:bookmarkEnd w:id="255"/>
    <w:bookmarkStart w:name="z262" w:id="256"/>
    <w:p>
      <w:pPr>
        <w:spacing w:after="0"/>
        <w:ind w:left="0"/>
        <w:jc w:val="both"/>
      </w:pPr>
      <w:r>
        <w:rPr>
          <w:rFonts w:ascii="Times New Roman"/>
          <w:b w:val="false"/>
          <w:i w:val="false"/>
          <w:color w:val="000000"/>
          <w:sz w:val="28"/>
        </w:rPr>
        <w:t>
      мынадай мазмұндағы 011 және 015 бюджеттік кіші бағдарламалары бар 010, 071, 072 және 074 бюджеттік бағдарламаларымен 768 бюджеттік бағдарламалар әкімшісімен толықтырылсын:</w:t>
      </w:r>
    </w:p>
    <w:bookmarkEnd w:id="256"/>
    <w:bookmarkStart w:name="z263" w:id="257"/>
    <w:p>
      <w:pPr>
        <w:spacing w:after="0"/>
        <w:ind w:left="0"/>
        <w:jc w:val="both"/>
      </w:pPr>
      <w:r>
        <w:rPr>
          <w:rFonts w:ascii="Times New Roman"/>
          <w:b w:val="false"/>
          <w:i w:val="false"/>
          <w:color w:val="000000"/>
          <w:sz w:val="28"/>
        </w:rPr>
        <w:t>
      "768 Облыстың дене шынықтыру, спорт және туризм басқармасы</w:t>
      </w:r>
    </w:p>
    <w:bookmarkEnd w:id="257"/>
    <w:bookmarkStart w:name="z264" w:id="258"/>
    <w:p>
      <w:pPr>
        <w:spacing w:after="0"/>
        <w:ind w:left="0"/>
        <w:jc w:val="both"/>
      </w:pPr>
      <w:r>
        <w:rPr>
          <w:rFonts w:ascii="Times New Roman"/>
          <w:b w:val="false"/>
          <w:i w:val="false"/>
          <w:color w:val="000000"/>
          <w:sz w:val="28"/>
        </w:rPr>
        <w:t>
      010 Туристік қызметті реттеу</w:t>
      </w:r>
    </w:p>
    <w:bookmarkEnd w:id="258"/>
    <w:bookmarkStart w:name="z265" w:id="2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9"/>
    <w:bookmarkStart w:name="z266" w:id="260"/>
    <w:p>
      <w:pPr>
        <w:spacing w:after="0"/>
        <w:ind w:left="0"/>
        <w:jc w:val="both"/>
      </w:pPr>
      <w:r>
        <w:rPr>
          <w:rFonts w:ascii="Times New Roman"/>
          <w:b w:val="false"/>
          <w:i w:val="false"/>
          <w:color w:val="000000"/>
          <w:sz w:val="28"/>
        </w:rPr>
        <w:t>
      015 Жергілікті бюджет қаражаты есебінен</w:t>
      </w:r>
    </w:p>
    <w:bookmarkEnd w:id="260"/>
    <w:bookmarkStart w:name="z267" w:id="261"/>
    <w:p>
      <w:pPr>
        <w:spacing w:after="0"/>
        <w:ind w:left="0"/>
        <w:jc w:val="both"/>
      </w:pPr>
      <w:r>
        <w:rPr>
          <w:rFonts w:ascii="Times New Roman"/>
          <w:b w:val="false"/>
          <w:i w:val="false"/>
          <w:color w:val="000000"/>
          <w:sz w:val="28"/>
        </w:rPr>
        <w:t>
      071 Туристік қызмет объектілерін салу, реконструкциялау кезінде кәсіпкерлік субъектілері шығындарының бір бөлігін өтеу</w:t>
      </w:r>
    </w:p>
    <w:bookmarkEnd w:id="261"/>
    <w:bookmarkStart w:name="z268" w:id="26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62"/>
    <w:bookmarkStart w:name="z269" w:id="263"/>
    <w:p>
      <w:pPr>
        <w:spacing w:after="0"/>
        <w:ind w:left="0"/>
        <w:jc w:val="both"/>
      </w:pPr>
      <w:r>
        <w:rPr>
          <w:rFonts w:ascii="Times New Roman"/>
          <w:b w:val="false"/>
          <w:i w:val="false"/>
          <w:color w:val="000000"/>
          <w:sz w:val="28"/>
        </w:rPr>
        <w:t>
      015 Жергілікті бюджет қаражаты есебінен</w:t>
      </w:r>
    </w:p>
    <w:bookmarkEnd w:id="263"/>
    <w:bookmarkStart w:name="z270" w:id="264"/>
    <w:p>
      <w:pPr>
        <w:spacing w:after="0"/>
        <w:ind w:left="0"/>
        <w:jc w:val="both"/>
      </w:pPr>
      <w:r>
        <w:rPr>
          <w:rFonts w:ascii="Times New Roman"/>
          <w:b w:val="false"/>
          <w:i w:val="false"/>
          <w:color w:val="000000"/>
          <w:sz w:val="28"/>
        </w:rPr>
        <w:t>
      072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bookmarkEnd w:id="264"/>
    <w:bookmarkStart w:name="z271" w:id="26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65"/>
    <w:bookmarkStart w:name="z272" w:id="266"/>
    <w:p>
      <w:pPr>
        <w:spacing w:after="0"/>
        <w:ind w:left="0"/>
        <w:jc w:val="both"/>
      </w:pPr>
      <w:r>
        <w:rPr>
          <w:rFonts w:ascii="Times New Roman"/>
          <w:b w:val="false"/>
          <w:i w:val="false"/>
          <w:color w:val="000000"/>
          <w:sz w:val="28"/>
        </w:rPr>
        <w:t>
      015 Жергілікті бюджет қаражаты есебінен</w:t>
      </w:r>
    </w:p>
    <w:bookmarkEnd w:id="266"/>
    <w:bookmarkStart w:name="z273" w:id="267"/>
    <w:p>
      <w:pPr>
        <w:spacing w:after="0"/>
        <w:ind w:left="0"/>
        <w:jc w:val="both"/>
      </w:pPr>
      <w:r>
        <w:rPr>
          <w:rFonts w:ascii="Times New Roman"/>
          <w:b w:val="false"/>
          <w:i w:val="false"/>
          <w:color w:val="000000"/>
          <w:sz w:val="28"/>
        </w:rPr>
        <w:t>
      074 Кәсіпкерлік субъектілерінің санитариялық-гигиеналық тораптарды күтіп-ұстауға арналған шығындарының бір бөлігін субсидиялау</w:t>
      </w:r>
    </w:p>
    <w:bookmarkEnd w:id="267"/>
    <w:bookmarkStart w:name="z274" w:id="26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68"/>
    <w:bookmarkStart w:name="z275" w:id="269"/>
    <w:p>
      <w:pPr>
        <w:spacing w:after="0"/>
        <w:ind w:left="0"/>
        <w:jc w:val="both"/>
      </w:pPr>
      <w:r>
        <w:rPr>
          <w:rFonts w:ascii="Times New Roman"/>
          <w:b w:val="false"/>
          <w:i w:val="false"/>
          <w:color w:val="000000"/>
          <w:sz w:val="28"/>
        </w:rPr>
        <w:t>
      015 Жергілікті бюджет қаражаты есебінен";</w:t>
      </w:r>
    </w:p>
    <w:bookmarkEnd w:id="269"/>
    <w:bookmarkStart w:name="z276" w:id="270"/>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270"/>
    <w:bookmarkStart w:name="z277" w:id="271"/>
    <w:p>
      <w:pPr>
        <w:spacing w:after="0"/>
        <w:ind w:left="0"/>
        <w:jc w:val="both"/>
      </w:pPr>
      <w:r>
        <w:rPr>
          <w:rFonts w:ascii="Times New Roman"/>
          <w:b w:val="false"/>
          <w:i w:val="false"/>
          <w:color w:val="000000"/>
          <w:sz w:val="28"/>
        </w:rPr>
        <w:t>
      мынадай мазмұндағы 011, 015 және 032 бюджеттік кіші бағдарламалары бар 001 бюджеттік бағдарламасымен 740 бюджеттік бағдарламалар әкімшісімен толықтырылсын:</w:t>
      </w:r>
    </w:p>
    <w:bookmarkEnd w:id="271"/>
    <w:bookmarkStart w:name="z278" w:id="272"/>
    <w:p>
      <w:pPr>
        <w:spacing w:after="0"/>
        <w:ind w:left="0"/>
        <w:jc w:val="both"/>
      </w:pPr>
      <w:r>
        <w:rPr>
          <w:rFonts w:ascii="Times New Roman"/>
          <w:b w:val="false"/>
          <w:i w:val="false"/>
          <w:color w:val="000000"/>
          <w:sz w:val="28"/>
        </w:rPr>
        <w:t>
      "740 Облыстың мәдениет және тілдерді дамыту басқармасы</w:t>
      </w:r>
    </w:p>
    <w:bookmarkEnd w:id="272"/>
    <w:bookmarkStart w:name="z279" w:id="273"/>
    <w:p>
      <w:pPr>
        <w:spacing w:after="0"/>
        <w:ind w:left="0"/>
        <w:jc w:val="both"/>
      </w:pPr>
      <w:r>
        <w:rPr>
          <w:rFonts w:ascii="Times New Roman"/>
          <w:b w:val="false"/>
          <w:i w:val="false"/>
          <w:color w:val="000000"/>
          <w:sz w:val="28"/>
        </w:rPr>
        <w:t>
      001 Жергiлiктi деңгейде мәдениет және тілдерді дамыту саласындағы мемлекеттік саясатты іске асыру жөніндегі қызметтер</w:t>
      </w:r>
    </w:p>
    <w:bookmarkEnd w:id="273"/>
    <w:bookmarkStart w:name="z280" w:id="2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4"/>
    <w:bookmarkStart w:name="z281" w:id="275"/>
    <w:p>
      <w:pPr>
        <w:spacing w:after="0"/>
        <w:ind w:left="0"/>
        <w:jc w:val="both"/>
      </w:pPr>
      <w:r>
        <w:rPr>
          <w:rFonts w:ascii="Times New Roman"/>
          <w:b w:val="false"/>
          <w:i w:val="false"/>
          <w:color w:val="000000"/>
          <w:sz w:val="28"/>
        </w:rPr>
        <w:t>
      015 Жергілікті бюджет қаражаты есебінен</w:t>
      </w:r>
    </w:p>
    <w:bookmarkEnd w:id="275"/>
    <w:bookmarkStart w:name="z282" w:id="27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76"/>
    <w:bookmarkStart w:name="z283" w:id="277"/>
    <w:p>
      <w:pPr>
        <w:spacing w:after="0"/>
        <w:ind w:left="0"/>
        <w:jc w:val="both"/>
      </w:pP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p>
    <w:bookmarkEnd w:id="277"/>
    <w:bookmarkStart w:name="z284" w:id="278"/>
    <w:p>
      <w:pPr>
        <w:spacing w:after="0"/>
        <w:ind w:left="0"/>
        <w:jc w:val="both"/>
      </w:pPr>
      <w:r>
        <w:rPr>
          <w:rFonts w:ascii="Times New Roman"/>
          <w:b w:val="false"/>
          <w:i w:val="false"/>
          <w:color w:val="000000"/>
          <w:sz w:val="28"/>
        </w:rPr>
        <w:t>
      "003 Мемлекеттік органның күрделі шығыстары</w:t>
      </w:r>
    </w:p>
    <w:bookmarkEnd w:id="278"/>
    <w:bookmarkStart w:name="z285" w:id="27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9"/>
    <w:bookmarkStart w:name="z286" w:id="280"/>
    <w:p>
      <w:pPr>
        <w:spacing w:after="0"/>
        <w:ind w:left="0"/>
        <w:jc w:val="both"/>
      </w:pPr>
      <w:r>
        <w:rPr>
          <w:rFonts w:ascii="Times New Roman"/>
          <w:b w:val="false"/>
          <w:i w:val="false"/>
          <w:color w:val="000000"/>
          <w:sz w:val="28"/>
        </w:rPr>
        <w:t>
      015 Жергілікті бюджет қаражаты есебінен";</w:t>
      </w:r>
    </w:p>
    <w:bookmarkEnd w:id="280"/>
    <w:bookmarkStart w:name="z287" w:id="281"/>
    <w:p>
      <w:pPr>
        <w:spacing w:after="0"/>
        <w:ind w:left="0"/>
        <w:jc w:val="both"/>
      </w:pPr>
      <w:r>
        <w:rPr>
          <w:rFonts w:ascii="Times New Roman"/>
          <w:b w:val="false"/>
          <w:i w:val="false"/>
          <w:color w:val="000000"/>
          <w:sz w:val="28"/>
        </w:rPr>
        <w:t>
      мынадай мазмұндағы 005, 011 және 015 бюджеттік кіші бағдарламалары бар 032 бюджеттік бағдарламасымен толықтырылсын:</w:t>
      </w:r>
    </w:p>
    <w:bookmarkEnd w:id="281"/>
    <w:bookmarkStart w:name="z288" w:id="282"/>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82"/>
    <w:bookmarkStart w:name="z289" w:id="283"/>
    <w:p>
      <w:pPr>
        <w:spacing w:after="0"/>
        <w:ind w:left="0"/>
        <w:jc w:val="both"/>
      </w:pPr>
      <w:r>
        <w:rPr>
          <w:rFonts w:ascii="Times New Roman"/>
          <w:b w:val="false"/>
          <w:i w:val="false"/>
          <w:color w:val="000000"/>
          <w:sz w:val="28"/>
        </w:rPr>
        <w:t>
      005 Ішкі қарыздар есебінен</w:t>
      </w:r>
    </w:p>
    <w:bookmarkEnd w:id="283"/>
    <w:bookmarkStart w:name="z290" w:id="2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84"/>
    <w:bookmarkStart w:name="z291" w:id="285"/>
    <w:p>
      <w:pPr>
        <w:spacing w:after="0"/>
        <w:ind w:left="0"/>
        <w:jc w:val="both"/>
      </w:pPr>
      <w:r>
        <w:rPr>
          <w:rFonts w:ascii="Times New Roman"/>
          <w:b w:val="false"/>
          <w:i w:val="false"/>
          <w:color w:val="000000"/>
          <w:sz w:val="28"/>
        </w:rPr>
        <w:t>
      015 Жергілікті бюджет қаражаты есебінен";</w:t>
      </w:r>
    </w:p>
    <w:bookmarkEnd w:id="285"/>
    <w:bookmarkStart w:name="z292" w:id="286"/>
    <w:p>
      <w:pPr>
        <w:spacing w:after="0"/>
        <w:ind w:left="0"/>
        <w:jc w:val="both"/>
      </w:pPr>
      <w:r>
        <w:rPr>
          <w:rFonts w:ascii="Times New Roman"/>
          <w:b w:val="false"/>
          <w:i w:val="false"/>
          <w:color w:val="000000"/>
          <w:sz w:val="28"/>
        </w:rPr>
        <w:t>
      мынадай мазмұндағы 100, 102, 103, 106, 107, 108 және 109 бюджеттік бағдарламаларымен толықтырылсын:</w:t>
      </w:r>
    </w:p>
    <w:bookmarkEnd w:id="286"/>
    <w:bookmarkStart w:name="z293" w:id="287"/>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287"/>
    <w:bookmarkStart w:name="z294" w:id="288"/>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288"/>
    <w:bookmarkStart w:name="z295" w:id="289"/>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89"/>
    <w:bookmarkStart w:name="z296" w:id="290"/>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90"/>
    <w:bookmarkStart w:name="z297" w:id="291"/>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91"/>
    <w:bookmarkStart w:name="z298" w:id="292"/>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92"/>
    <w:bookmarkStart w:name="z299" w:id="293"/>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93"/>
    <w:bookmarkStart w:name="z300" w:id="294"/>
    <w:p>
      <w:pPr>
        <w:spacing w:after="0"/>
        <w:ind w:left="0"/>
        <w:jc w:val="both"/>
      </w:pPr>
      <w:r>
        <w:rPr>
          <w:rFonts w:ascii="Times New Roman"/>
          <w:b w:val="false"/>
          <w:i w:val="false"/>
          <w:color w:val="000000"/>
          <w:sz w:val="28"/>
        </w:rPr>
        <w:t>
      мынадай мазмұндағы 011, 015 және 032 бюджеттік кіші бағдарламалары бар 113 және 114 бюджеттік бағдарламаларымен толықтырылсын:</w:t>
      </w:r>
    </w:p>
    <w:bookmarkEnd w:id="294"/>
    <w:bookmarkStart w:name="z301" w:id="295"/>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295"/>
    <w:bookmarkStart w:name="z302" w:id="29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6"/>
    <w:bookmarkStart w:name="z303" w:id="297"/>
    <w:p>
      <w:pPr>
        <w:spacing w:after="0"/>
        <w:ind w:left="0"/>
        <w:jc w:val="both"/>
      </w:pPr>
      <w:r>
        <w:rPr>
          <w:rFonts w:ascii="Times New Roman"/>
          <w:b w:val="false"/>
          <w:i w:val="false"/>
          <w:color w:val="000000"/>
          <w:sz w:val="28"/>
        </w:rPr>
        <w:t>
      015 Жергілікті бюджет қаражаты есебінен</w:t>
      </w:r>
    </w:p>
    <w:bookmarkEnd w:id="297"/>
    <w:bookmarkStart w:name="z304" w:id="29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98"/>
    <w:bookmarkStart w:name="z305" w:id="299"/>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299"/>
    <w:bookmarkStart w:name="z306" w:id="30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0"/>
    <w:bookmarkStart w:name="z307" w:id="301"/>
    <w:p>
      <w:pPr>
        <w:spacing w:after="0"/>
        <w:ind w:left="0"/>
        <w:jc w:val="both"/>
      </w:pPr>
      <w:r>
        <w:rPr>
          <w:rFonts w:ascii="Times New Roman"/>
          <w:b w:val="false"/>
          <w:i w:val="false"/>
          <w:color w:val="000000"/>
          <w:sz w:val="28"/>
        </w:rPr>
        <w:t>
      015 Жергілікті бюджет қаражаты есебінен</w:t>
      </w:r>
    </w:p>
    <w:bookmarkEnd w:id="301"/>
    <w:bookmarkStart w:name="z308" w:id="30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02"/>
    <w:bookmarkStart w:name="z309" w:id="303"/>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бағдарламаларымен толықтырылсын:</w:t>
      </w:r>
    </w:p>
    <w:bookmarkEnd w:id="303"/>
    <w:bookmarkStart w:name="z310" w:id="304"/>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304"/>
    <w:bookmarkStart w:name="z311" w:id="305"/>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05"/>
    <w:bookmarkStart w:name="z312" w:id="306"/>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306"/>
    <w:bookmarkStart w:name="z313" w:id="30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307"/>
    <w:bookmarkStart w:name="z314" w:id="308"/>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308"/>
    <w:bookmarkStart w:name="z315" w:id="309"/>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309"/>
    <w:bookmarkStart w:name="z316" w:id="310"/>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310"/>
    <w:bookmarkStart w:name="z317" w:id="311"/>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311"/>
    <w:bookmarkStart w:name="z318" w:id="312"/>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312"/>
    <w:bookmarkStart w:name="z319" w:id="313"/>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313"/>
    <w:bookmarkStart w:name="z320" w:id="314"/>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14"/>
    <w:bookmarkStart w:name="z321" w:id="315"/>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315"/>
    <w:bookmarkStart w:name="z322" w:id="316"/>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316"/>
    <w:bookmarkStart w:name="z323" w:id="31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17"/>
    <w:bookmarkStart w:name="z324" w:id="31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18"/>
    <w:bookmarkStart w:name="z325" w:id="31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19"/>
    <w:bookmarkStart w:name="z326" w:id="320"/>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20"/>
    <w:bookmarkStart w:name="z327" w:id="321"/>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321"/>
    <w:bookmarkStart w:name="z328" w:id="322"/>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322"/>
    <w:bookmarkStart w:name="z329" w:id="323"/>
    <w:p>
      <w:pPr>
        <w:spacing w:after="0"/>
        <w:ind w:left="0"/>
        <w:jc w:val="both"/>
      </w:pPr>
      <w:r>
        <w:rPr>
          <w:rFonts w:ascii="Times New Roman"/>
          <w:b w:val="false"/>
          <w:i w:val="false"/>
          <w:color w:val="000000"/>
          <w:sz w:val="28"/>
        </w:rPr>
        <w:t>
      1 "Ауыл шаруашылығы" функционалдық кіші тобында:</w:t>
      </w:r>
    </w:p>
    <w:bookmarkEnd w:id="323"/>
    <w:bookmarkStart w:name="z330" w:id="324"/>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bookmarkEnd w:id="324"/>
    <w:bookmarkStart w:name="z331" w:id="325"/>
    <w:p>
      <w:pPr>
        <w:spacing w:after="0"/>
        <w:ind w:left="0"/>
        <w:jc w:val="both"/>
      </w:pPr>
      <w:r>
        <w:rPr>
          <w:rFonts w:ascii="Times New Roman"/>
          <w:b w:val="false"/>
          <w:i w:val="false"/>
          <w:color w:val="000000"/>
          <w:sz w:val="28"/>
        </w:rPr>
        <w:t>
      мынадай мазмұндағы 011 және 015 бюджеттік кіші бағдарламалары бар 011, 012, 013, 036, 039, 049 және 070 бюджеттік бағдарламаларымен толықтырылсын:</w:t>
      </w:r>
    </w:p>
    <w:bookmarkEnd w:id="325"/>
    <w:bookmarkStart w:name="z332" w:id="326"/>
    <w:p>
      <w:pPr>
        <w:spacing w:after="0"/>
        <w:ind w:left="0"/>
        <w:jc w:val="both"/>
      </w:pPr>
      <w:r>
        <w:rPr>
          <w:rFonts w:ascii="Times New Roman"/>
          <w:b w:val="false"/>
          <w:i w:val="false"/>
          <w:color w:val="000000"/>
          <w:sz w:val="28"/>
        </w:rPr>
        <w:t>
      "011 Мал қорымдарын (биотермиялық шұңқырларды) салуды, реконструкциялауды ұйымдастыру және оларды күтіп-ұстауды қамтамасыз ету</w:t>
      </w:r>
    </w:p>
    <w:bookmarkEnd w:id="326"/>
    <w:bookmarkStart w:name="z333" w:id="32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7"/>
    <w:bookmarkStart w:name="z334" w:id="328"/>
    <w:p>
      <w:pPr>
        <w:spacing w:after="0"/>
        <w:ind w:left="0"/>
        <w:jc w:val="both"/>
      </w:pPr>
      <w:r>
        <w:rPr>
          <w:rFonts w:ascii="Times New Roman"/>
          <w:b w:val="false"/>
          <w:i w:val="false"/>
          <w:color w:val="000000"/>
          <w:sz w:val="28"/>
        </w:rPr>
        <w:t>
      015 Жергілікті бюджет қаражаты есебінен</w:t>
      </w:r>
    </w:p>
    <w:bookmarkEnd w:id="328"/>
    <w:bookmarkStart w:name="z335" w:id="329"/>
    <w:p>
      <w:pPr>
        <w:spacing w:after="0"/>
        <w:ind w:left="0"/>
        <w:jc w:val="both"/>
      </w:pPr>
      <w:r>
        <w:rPr>
          <w:rFonts w:ascii="Times New Roman"/>
          <w:b w:val="false"/>
          <w:i w:val="false"/>
          <w:color w:val="000000"/>
          <w:sz w:val="28"/>
        </w:rPr>
        <w:t>
      012 Ауру жануарларды санитариялық союды ұйымдастыру</w:t>
      </w:r>
    </w:p>
    <w:bookmarkEnd w:id="329"/>
    <w:bookmarkStart w:name="z336" w:id="33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0"/>
    <w:bookmarkStart w:name="z337" w:id="331"/>
    <w:p>
      <w:pPr>
        <w:spacing w:after="0"/>
        <w:ind w:left="0"/>
        <w:jc w:val="both"/>
      </w:pPr>
      <w:r>
        <w:rPr>
          <w:rFonts w:ascii="Times New Roman"/>
          <w:b w:val="false"/>
          <w:i w:val="false"/>
          <w:color w:val="000000"/>
          <w:sz w:val="28"/>
        </w:rPr>
        <w:t>
      015 Жергілікті бюджет қаражаты есебінен</w:t>
      </w:r>
    </w:p>
    <w:bookmarkEnd w:id="331"/>
    <w:bookmarkStart w:name="z338" w:id="332"/>
    <w:p>
      <w:pPr>
        <w:spacing w:after="0"/>
        <w:ind w:left="0"/>
        <w:jc w:val="both"/>
      </w:pPr>
      <w:r>
        <w:rPr>
          <w:rFonts w:ascii="Times New Roman"/>
          <w:b w:val="false"/>
          <w:i w:val="false"/>
          <w:color w:val="000000"/>
          <w:sz w:val="28"/>
        </w:rPr>
        <w:t>
      013 Қаңғыбас иттер мен мысықтарды аулауды және жоюды ұйымдастыру</w:t>
      </w:r>
    </w:p>
    <w:bookmarkEnd w:id="332"/>
    <w:bookmarkStart w:name="z339" w:id="33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3"/>
    <w:bookmarkStart w:name="z340" w:id="334"/>
    <w:p>
      <w:pPr>
        <w:spacing w:after="0"/>
        <w:ind w:left="0"/>
        <w:jc w:val="both"/>
      </w:pPr>
      <w:r>
        <w:rPr>
          <w:rFonts w:ascii="Times New Roman"/>
          <w:b w:val="false"/>
          <w:i w:val="false"/>
          <w:color w:val="000000"/>
          <w:sz w:val="28"/>
        </w:rPr>
        <w:t>
      015 Жергілікті бюджет қаражаты есебінен</w:t>
      </w:r>
    </w:p>
    <w:bookmarkEnd w:id="334"/>
    <w:bookmarkStart w:name="z341" w:id="335"/>
    <w:p>
      <w:pPr>
        <w:spacing w:after="0"/>
        <w:ind w:left="0"/>
        <w:jc w:val="both"/>
      </w:pPr>
      <w:r>
        <w:rPr>
          <w:rFonts w:ascii="Times New Roman"/>
          <w:b w:val="false"/>
          <w:i w:val="false"/>
          <w:color w:val="000000"/>
          <w:sz w:val="28"/>
        </w:rPr>
        <w:t>
      036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335"/>
    <w:bookmarkStart w:name="z342" w:id="33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6"/>
    <w:bookmarkStart w:name="z343" w:id="337"/>
    <w:p>
      <w:pPr>
        <w:spacing w:after="0"/>
        <w:ind w:left="0"/>
        <w:jc w:val="both"/>
      </w:pPr>
      <w:r>
        <w:rPr>
          <w:rFonts w:ascii="Times New Roman"/>
          <w:b w:val="false"/>
          <w:i w:val="false"/>
          <w:color w:val="000000"/>
          <w:sz w:val="28"/>
        </w:rPr>
        <w:t>
      015 Жергілікті бюджет қаражаты есебінен</w:t>
      </w:r>
    </w:p>
    <w:bookmarkEnd w:id="337"/>
    <w:bookmarkStart w:name="z344" w:id="338"/>
    <w:p>
      <w:pPr>
        <w:spacing w:after="0"/>
        <w:ind w:left="0"/>
        <w:jc w:val="both"/>
      </w:pPr>
      <w:r>
        <w:rPr>
          <w:rFonts w:ascii="Times New Roman"/>
          <w:b w:val="false"/>
          <w:i w:val="false"/>
          <w:color w:val="000000"/>
          <w:sz w:val="28"/>
        </w:rPr>
        <w:t>
      039 Жануарлардың энзоотиялық ауруларының профилактикасы мен диагностикасы бойынша ветеринариялық іс-шаралар жүргізу</w:t>
      </w:r>
    </w:p>
    <w:bookmarkEnd w:id="338"/>
    <w:bookmarkStart w:name="z345" w:id="3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9"/>
    <w:bookmarkStart w:name="z346" w:id="340"/>
    <w:p>
      <w:pPr>
        <w:spacing w:after="0"/>
        <w:ind w:left="0"/>
        <w:jc w:val="both"/>
      </w:pPr>
      <w:r>
        <w:rPr>
          <w:rFonts w:ascii="Times New Roman"/>
          <w:b w:val="false"/>
          <w:i w:val="false"/>
          <w:color w:val="000000"/>
          <w:sz w:val="28"/>
        </w:rPr>
        <w:t>
      015 Жергілікті бюджет қаражаты есебінен</w:t>
      </w:r>
    </w:p>
    <w:bookmarkEnd w:id="340"/>
    <w:bookmarkStart w:name="z347" w:id="341"/>
    <w:p>
      <w:pPr>
        <w:spacing w:after="0"/>
        <w:ind w:left="0"/>
        <w:jc w:val="both"/>
      </w:pPr>
      <w:r>
        <w:rPr>
          <w:rFonts w:ascii="Times New Roman"/>
          <w:b w:val="false"/>
          <w:i w:val="false"/>
          <w:color w:val="000000"/>
          <w:sz w:val="28"/>
        </w:rPr>
        <w:t>
      049 Ауыл шаруашылығы жануарларын сәйкестендіру жөніндегі іс-шараларды өткізу</w:t>
      </w:r>
    </w:p>
    <w:bookmarkEnd w:id="341"/>
    <w:bookmarkStart w:name="z348" w:id="3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2"/>
    <w:bookmarkStart w:name="z349" w:id="343"/>
    <w:p>
      <w:pPr>
        <w:spacing w:after="0"/>
        <w:ind w:left="0"/>
        <w:jc w:val="both"/>
      </w:pPr>
      <w:r>
        <w:rPr>
          <w:rFonts w:ascii="Times New Roman"/>
          <w:b w:val="false"/>
          <w:i w:val="false"/>
          <w:color w:val="000000"/>
          <w:sz w:val="28"/>
        </w:rPr>
        <w:t>
      015 Жергілікті бюджет қаражаты есебінен</w:t>
      </w:r>
    </w:p>
    <w:bookmarkEnd w:id="343"/>
    <w:bookmarkStart w:name="z350" w:id="344"/>
    <w:p>
      <w:pPr>
        <w:spacing w:after="0"/>
        <w:ind w:left="0"/>
        <w:jc w:val="both"/>
      </w:pPr>
      <w:r>
        <w:rPr>
          <w:rFonts w:ascii="Times New Roman"/>
          <w:b w:val="false"/>
          <w:i w:val="false"/>
          <w:color w:val="000000"/>
          <w:sz w:val="28"/>
        </w:rPr>
        <w:t>
      070 Эпизоотияға қарсы іс-шаралар жүргізу</w:t>
      </w:r>
    </w:p>
    <w:bookmarkEnd w:id="344"/>
    <w:bookmarkStart w:name="z351" w:id="34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5"/>
    <w:bookmarkStart w:name="z352" w:id="346"/>
    <w:p>
      <w:pPr>
        <w:spacing w:after="0"/>
        <w:ind w:left="0"/>
        <w:jc w:val="both"/>
      </w:pPr>
      <w:r>
        <w:rPr>
          <w:rFonts w:ascii="Times New Roman"/>
          <w:b w:val="false"/>
          <w:i w:val="false"/>
          <w:color w:val="000000"/>
          <w:sz w:val="28"/>
        </w:rPr>
        <w:t>
      015 Жергілікті бюджет қаражаты есебінен";</w:t>
      </w:r>
    </w:p>
    <w:bookmarkEnd w:id="346"/>
    <w:bookmarkStart w:name="z353" w:id="347"/>
    <w:p>
      <w:pPr>
        <w:spacing w:after="0"/>
        <w:ind w:left="0"/>
        <w:jc w:val="both"/>
      </w:pPr>
      <w:r>
        <w:rPr>
          <w:rFonts w:ascii="Times New Roman"/>
          <w:b w:val="false"/>
          <w:i w:val="false"/>
          <w:color w:val="000000"/>
          <w:sz w:val="28"/>
        </w:rPr>
        <w:t>
      5 "Қоршаған ортаны қорғау" функционалдық кіші тобында:</w:t>
      </w:r>
    </w:p>
    <w:bookmarkEnd w:id="347"/>
    <w:bookmarkStart w:name="z354" w:id="348"/>
    <w:p>
      <w:pPr>
        <w:spacing w:after="0"/>
        <w:ind w:left="0"/>
        <w:jc w:val="both"/>
      </w:pPr>
      <w:r>
        <w:rPr>
          <w:rFonts w:ascii="Times New Roman"/>
          <w:b w:val="false"/>
          <w:i w:val="false"/>
          <w:color w:val="000000"/>
          <w:sz w:val="28"/>
        </w:rPr>
        <w:t>
      513 "Республикалық маңызы бар қаланың, астананың экология және қоршаған орта басқармасы" бюджеттік бағдарламалар әкімшісі бойынша:</w:t>
      </w:r>
    </w:p>
    <w:bookmarkEnd w:id="348"/>
    <w:bookmarkStart w:name="z355" w:id="349"/>
    <w:p>
      <w:pPr>
        <w:spacing w:after="0"/>
        <w:ind w:left="0"/>
        <w:jc w:val="both"/>
      </w:pPr>
      <w:r>
        <w:rPr>
          <w:rFonts w:ascii="Times New Roman"/>
          <w:b w:val="false"/>
          <w:i w:val="false"/>
          <w:color w:val="000000"/>
          <w:sz w:val="28"/>
        </w:rPr>
        <w:t>
      мынадай мазмұндағы 011 және 015 бюджеттік кіші бағдарламалары бар 011 бюджеттік бағдарламасымен толықтырылсын:</w:t>
      </w:r>
    </w:p>
    <w:bookmarkEnd w:id="349"/>
    <w:bookmarkStart w:name="z356" w:id="350"/>
    <w:p>
      <w:pPr>
        <w:spacing w:after="0"/>
        <w:ind w:left="0"/>
        <w:jc w:val="both"/>
      </w:pPr>
      <w:r>
        <w:rPr>
          <w:rFonts w:ascii="Times New Roman"/>
          <w:b w:val="false"/>
          <w:i w:val="false"/>
          <w:color w:val="000000"/>
          <w:sz w:val="28"/>
        </w:rPr>
        <w:t>
      "011 Мемлекеттік органның күрделі шығыстары</w:t>
      </w:r>
    </w:p>
    <w:bookmarkEnd w:id="350"/>
    <w:bookmarkStart w:name="z357" w:id="35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1"/>
    <w:bookmarkStart w:name="z358" w:id="352"/>
    <w:p>
      <w:pPr>
        <w:spacing w:after="0"/>
        <w:ind w:left="0"/>
        <w:jc w:val="both"/>
      </w:pPr>
      <w:r>
        <w:rPr>
          <w:rFonts w:ascii="Times New Roman"/>
          <w:b w:val="false"/>
          <w:i w:val="false"/>
          <w:color w:val="000000"/>
          <w:sz w:val="28"/>
        </w:rPr>
        <w:t>
      015 Жергілікті бюджет қаражаты есебінен";</w:t>
      </w:r>
    </w:p>
    <w:bookmarkEnd w:id="352"/>
    <w:bookmarkStart w:name="z359" w:id="353"/>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353"/>
    <w:bookmarkStart w:name="z360" w:id="354"/>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bookmarkEnd w:id="354"/>
    <w:bookmarkStart w:name="z361" w:id="355"/>
    <w:p>
      <w:pPr>
        <w:spacing w:after="0"/>
        <w:ind w:left="0"/>
        <w:jc w:val="both"/>
      </w:pPr>
      <w:r>
        <w:rPr>
          <w:rFonts w:ascii="Times New Roman"/>
          <w:b w:val="false"/>
          <w:i w:val="false"/>
          <w:color w:val="000000"/>
          <w:sz w:val="28"/>
        </w:rPr>
        <w:t>
      мынадай мазмұндағы 082, 083, 084, 085 және 086 бюджеттік бағдарламаларымен толықтырылсын:</w:t>
      </w:r>
    </w:p>
    <w:bookmarkEnd w:id="355"/>
    <w:bookmarkStart w:name="z362" w:id="356"/>
    <w:p>
      <w:pPr>
        <w:spacing w:after="0"/>
        <w:ind w:left="0"/>
        <w:jc w:val="both"/>
      </w:pPr>
      <w:r>
        <w:rPr>
          <w:rFonts w:ascii="Times New Roman"/>
          <w:b w:val="false"/>
          <w:i w:val="false"/>
          <w:color w:val="000000"/>
          <w:sz w:val="28"/>
        </w:rPr>
        <w:t>
      "082 Қараусыз қалған және қаңғыбас жануарларды уақытша ұстау</w:t>
      </w:r>
    </w:p>
    <w:bookmarkEnd w:id="356"/>
    <w:bookmarkStart w:name="z363" w:id="357"/>
    <w:p>
      <w:pPr>
        <w:spacing w:after="0"/>
        <w:ind w:left="0"/>
        <w:jc w:val="both"/>
      </w:pPr>
      <w:r>
        <w:rPr>
          <w:rFonts w:ascii="Times New Roman"/>
          <w:b w:val="false"/>
          <w:i w:val="false"/>
          <w:color w:val="000000"/>
          <w:sz w:val="28"/>
        </w:rPr>
        <w:t>
      083 Қараусыз қалған және қаңғыбас жануарларды сәйкестендіру</w:t>
      </w:r>
    </w:p>
    <w:bookmarkEnd w:id="357"/>
    <w:bookmarkStart w:name="z364" w:id="358"/>
    <w:p>
      <w:pPr>
        <w:spacing w:after="0"/>
        <w:ind w:left="0"/>
        <w:jc w:val="both"/>
      </w:pPr>
      <w:r>
        <w:rPr>
          <w:rFonts w:ascii="Times New Roman"/>
          <w:b w:val="false"/>
          <w:i w:val="false"/>
          <w:color w:val="000000"/>
          <w:sz w:val="28"/>
        </w:rPr>
        <w:t>
      084 Қаңғыбас жануарларды егу және зарарсыздандыру</w:t>
      </w:r>
    </w:p>
    <w:bookmarkEnd w:id="358"/>
    <w:bookmarkStart w:name="z365" w:id="359"/>
    <w:p>
      <w:pPr>
        <w:spacing w:after="0"/>
        <w:ind w:left="0"/>
        <w:jc w:val="both"/>
      </w:pPr>
      <w:r>
        <w:rPr>
          <w:rFonts w:ascii="Times New Roman"/>
          <w:b w:val="false"/>
          <w:i w:val="false"/>
          <w:color w:val="000000"/>
          <w:sz w:val="28"/>
        </w:rPr>
        <w:t>
      085 Иелері халықтың әлеуметтік осал топтарына жататын үй жануарларын сәйкестендіру</w:t>
      </w:r>
    </w:p>
    <w:bookmarkEnd w:id="359"/>
    <w:bookmarkStart w:name="z366" w:id="360"/>
    <w:p>
      <w:pPr>
        <w:spacing w:after="0"/>
        <w:ind w:left="0"/>
        <w:jc w:val="both"/>
      </w:pPr>
      <w:r>
        <w:rPr>
          <w:rFonts w:ascii="Times New Roman"/>
          <w:b w:val="false"/>
          <w:i w:val="false"/>
          <w:color w:val="000000"/>
          <w:sz w:val="28"/>
        </w:rPr>
        <w:t>
      086 Жануарларға арналған баспаналарды, уақытша ұстау пункттерін ұстау";</w:t>
      </w:r>
    </w:p>
    <w:bookmarkEnd w:id="360"/>
    <w:bookmarkStart w:name="z367" w:id="361"/>
    <w:p>
      <w:pPr>
        <w:spacing w:after="0"/>
        <w:ind w:left="0"/>
        <w:jc w:val="both"/>
      </w:pPr>
      <w:r>
        <w:rPr>
          <w:rFonts w:ascii="Times New Roman"/>
          <w:b w:val="false"/>
          <w:i w:val="false"/>
          <w:color w:val="000000"/>
          <w:sz w:val="28"/>
        </w:rPr>
        <w:t>
      13 "Басқалар" функционалдық тобында:</w:t>
      </w:r>
    </w:p>
    <w:bookmarkEnd w:id="361"/>
    <w:bookmarkStart w:name="z368" w:id="362"/>
    <w:p>
      <w:pPr>
        <w:spacing w:after="0"/>
        <w:ind w:left="0"/>
        <w:jc w:val="both"/>
      </w:pPr>
      <w:r>
        <w:rPr>
          <w:rFonts w:ascii="Times New Roman"/>
          <w:b w:val="false"/>
          <w:i w:val="false"/>
          <w:color w:val="000000"/>
          <w:sz w:val="28"/>
        </w:rPr>
        <w:t>
      9 "Басқалар" функционалдық кіші тобында:</w:t>
      </w:r>
    </w:p>
    <w:bookmarkEnd w:id="362"/>
    <w:bookmarkStart w:name="z369" w:id="363"/>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bookmarkEnd w:id="363"/>
    <w:bookmarkStart w:name="z370" w:id="364"/>
    <w:p>
      <w:pPr>
        <w:spacing w:after="0"/>
        <w:ind w:left="0"/>
        <w:jc w:val="both"/>
      </w:pPr>
      <w:r>
        <w:rPr>
          <w:rFonts w:ascii="Times New Roman"/>
          <w:b w:val="false"/>
          <w:i w:val="false"/>
          <w:color w:val="000000"/>
          <w:sz w:val="28"/>
        </w:rPr>
        <w:t>
      мынадай мазмұндағы 209 бюджеттік бағдарламасымен толықтырылсын:</w:t>
      </w:r>
    </w:p>
    <w:bookmarkEnd w:id="364"/>
    <w:bookmarkStart w:name="z371" w:id="365"/>
    <w:p>
      <w:pPr>
        <w:spacing w:after="0"/>
        <w:ind w:left="0"/>
        <w:jc w:val="both"/>
      </w:pPr>
      <w:r>
        <w:rPr>
          <w:rFonts w:ascii="Times New Roman"/>
          <w:b w:val="false"/>
          <w:i w:val="false"/>
          <w:color w:val="000000"/>
          <w:sz w:val="28"/>
        </w:rPr>
        <w:t>
      "209 Арнаулы мемлекеттік қордың қаражатын жұмсау";</w:t>
      </w:r>
    </w:p>
    <w:bookmarkEnd w:id="365"/>
    <w:bookmarkStart w:name="z372" w:id="366"/>
    <w:p>
      <w:pPr>
        <w:spacing w:after="0"/>
        <w:ind w:left="0"/>
        <w:jc w:val="both"/>
      </w:pPr>
      <w:r>
        <w:rPr>
          <w:rFonts w:ascii="Times New Roman"/>
          <w:b w:val="false"/>
          <w:i w:val="false"/>
          <w:color w:val="000000"/>
          <w:sz w:val="28"/>
        </w:rPr>
        <w:t>
      513 "Республикалық маңызы бар қаланың, астананың экология және қоршаған орта басқармасы" бюджеттік бағдарламалар әкімшісі бойынша:</w:t>
      </w:r>
    </w:p>
    <w:bookmarkEnd w:id="366"/>
    <w:bookmarkStart w:name="z373" w:id="367"/>
    <w:p>
      <w:pPr>
        <w:spacing w:after="0"/>
        <w:ind w:left="0"/>
        <w:jc w:val="both"/>
      </w:pPr>
      <w:r>
        <w:rPr>
          <w:rFonts w:ascii="Times New Roman"/>
          <w:b w:val="false"/>
          <w:i w:val="false"/>
          <w:color w:val="000000"/>
          <w:sz w:val="28"/>
        </w:rPr>
        <w:t>
      мынадай мазмұндағы 065 бюджеттік бағдарламасымен толықтырылсын:</w:t>
      </w:r>
    </w:p>
    <w:bookmarkEnd w:id="367"/>
    <w:bookmarkStart w:name="z374" w:id="368"/>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368"/>
    <w:bookmarkStart w:name="z375" w:id="369"/>
    <w:p>
      <w:pPr>
        <w:spacing w:after="0"/>
        <w:ind w:left="0"/>
        <w:jc w:val="both"/>
      </w:pPr>
      <w:r>
        <w:rPr>
          <w:rFonts w:ascii="Times New Roman"/>
          <w:b w:val="false"/>
          <w:i w:val="false"/>
          <w:color w:val="000000"/>
          <w:sz w:val="28"/>
        </w:rPr>
        <w:t>
      мынадай мазмұндағы 065 және 096 бюджеттік бағдарламалары бар 740 бюджеттік бағдарламалар әкімшісімен толықтырылсын:</w:t>
      </w:r>
    </w:p>
    <w:bookmarkEnd w:id="369"/>
    <w:bookmarkStart w:name="z376" w:id="370"/>
    <w:p>
      <w:pPr>
        <w:spacing w:after="0"/>
        <w:ind w:left="0"/>
        <w:jc w:val="both"/>
      </w:pPr>
      <w:r>
        <w:rPr>
          <w:rFonts w:ascii="Times New Roman"/>
          <w:b w:val="false"/>
          <w:i w:val="false"/>
          <w:color w:val="000000"/>
          <w:sz w:val="28"/>
        </w:rPr>
        <w:t>
      "740 Облыстың мәдениет және тілдерді дамыту басқармасы</w:t>
      </w:r>
    </w:p>
    <w:bookmarkEnd w:id="370"/>
    <w:bookmarkStart w:name="z377" w:id="371"/>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371"/>
    <w:bookmarkStart w:name="z378" w:id="372"/>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372"/>
    <w:bookmarkStart w:name="z379" w:id="373"/>
    <w:p>
      <w:pPr>
        <w:spacing w:after="0"/>
        <w:ind w:left="0"/>
        <w:jc w:val="both"/>
      </w:pPr>
      <w:r>
        <w:rPr>
          <w:rFonts w:ascii="Times New Roman"/>
          <w:b w:val="false"/>
          <w:i w:val="false"/>
          <w:color w:val="000000"/>
          <w:sz w:val="28"/>
        </w:rPr>
        <w:t>
      мынадай мазмұндағы 065 және 096 бюджеттік бағдарламалары бар 768 бюджеттік бағдарламалар әкімшісімен толықтырылсын:</w:t>
      </w:r>
    </w:p>
    <w:bookmarkEnd w:id="373"/>
    <w:bookmarkStart w:name="z380" w:id="374"/>
    <w:p>
      <w:pPr>
        <w:spacing w:after="0"/>
        <w:ind w:left="0"/>
        <w:jc w:val="both"/>
      </w:pPr>
      <w:r>
        <w:rPr>
          <w:rFonts w:ascii="Times New Roman"/>
          <w:b w:val="false"/>
          <w:i w:val="false"/>
          <w:color w:val="000000"/>
          <w:sz w:val="28"/>
        </w:rPr>
        <w:t>
       "768 Облыстың дене шынықтыру, спорт және туризм басқармасы</w:t>
      </w:r>
    </w:p>
    <w:bookmarkEnd w:id="374"/>
    <w:bookmarkStart w:name="z381" w:id="375"/>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375"/>
    <w:bookmarkStart w:name="z382" w:id="376"/>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376"/>
    <w:bookmarkStart w:name="z383" w:id="377"/>
    <w:p>
      <w:pPr>
        <w:spacing w:after="0"/>
        <w:ind w:left="0"/>
        <w:jc w:val="both"/>
      </w:pPr>
      <w:r>
        <w:rPr>
          <w:rFonts w:ascii="Times New Roman"/>
          <w:b w:val="false"/>
          <w:i w:val="false"/>
          <w:color w:val="000000"/>
          <w:sz w:val="28"/>
        </w:rPr>
        <w:t>
      Бюджет шығыстарының экономикалық сыныптамасында:</w:t>
      </w:r>
    </w:p>
    <w:bookmarkEnd w:id="377"/>
    <w:bookmarkStart w:name="z384" w:id="378"/>
    <w:p>
      <w:pPr>
        <w:spacing w:after="0"/>
        <w:ind w:left="0"/>
        <w:jc w:val="both"/>
      </w:pPr>
      <w:r>
        <w:rPr>
          <w:rFonts w:ascii="Times New Roman"/>
          <w:b w:val="false"/>
          <w:i w:val="false"/>
          <w:color w:val="000000"/>
          <w:sz w:val="28"/>
        </w:rPr>
        <w:t>
      1 "Ағымдағы шығындар" санатта:</w:t>
      </w:r>
    </w:p>
    <w:bookmarkEnd w:id="378"/>
    <w:bookmarkStart w:name="z385" w:id="379"/>
    <w:p>
      <w:pPr>
        <w:spacing w:after="0"/>
        <w:ind w:left="0"/>
        <w:jc w:val="both"/>
      </w:pPr>
      <w:r>
        <w:rPr>
          <w:rFonts w:ascii="Times New Roman"/>
          <w:b w:val="false"/>
          <w:i w:val="false"/>
          <w:color w:val="000000"/>
          <w:sz w:val="28"/>
        </w:rPr>
        <w:t>
      02 "Сыйақылар төлеу" сыныбында:</w:t>
      </w:r>
    </w:p>
    <w:bookmarkEnd w:id="379"/>
    <w:bookmarkStart w:name="z386" w:id="380"/>
    <w:p>
      <w:pPr>
        <w:spacing w:after="0"/>
        <w:ind w:left="0"/>
        <w:jc w:val="both"/>
      </w:pPr>
      <w:r>
        <w:rPr>
          <w:rFonts w:ascii="Times New Roman"/>
          <w:b w:val="false"/>
          <w:i w:val="false"/>
          <w:color w:val="000000"/>
          <w:sz w:val="28"/>
        </w:rPr>
        <w:t>
      220 "Сыртқы заемдар бойынша сыйақылар төлеу" кіші сыныбында:</w:t>
      </w:r>
    </w:p>
    <w:bookmarkEnd w:id="380"/>
    <w:bookmarkStart w:name="z387" w:id="381"/>
    <w:p>
      <w:pPr>
        <w:spacing w:after="0"/>
        <w:ind w:left="0"/>
        <w:jc w:val="both"/>
      </w:pPr>
      <w:r>
        <w:rPr>
          <w:rFonts w:ascii="Times New Roman"/>
          <w:b w:val="false"/>
          <w:i w:val="false"/>
          <w:color w:val="000000"/>
          <w:sz w:val="28"/>
        </w:rPr>
        <w:t>
      мынадай мазмұндағы 222 ерекшелікпен толықтырылсын:</w:t>
      </w:r>
    </w:p>
    <w:bookmarkEnd w:id="381"/>
    <w:bookmarkStart w:name="z388" w:id="382"/>
    <w:p>
      <w:pPr>
        <w:spacing w:after="0"/>
        <w:ind w:left="0"/>
        <w:jc w:val="both"/>
      </w:pPr>
      <w:r>
        <w:rPr>
          <w:rFonts w:ascii="Times New Roman"/>
          <w:b w:val="false"/>
          <w:i w:val="false"/>
          <w:color w:val="000000"/>
          <w:sz w:val="28"/>
        </w:rPr>
        <w:t>
      "222 Ерекше мәртебесі бар республикалық маңызы бар қаланың жергілікті атқарушы органның сыртқы қарыздары бойынша сыйақы төлемдері";</w:t>
      </w:r>
    </w:p>
    <w:bookmarkEnd w:id="382"/>
    <w:bookmarkStart w:name="z389" w:id="383"/>
    <w:p>
      <w:pPr>
        <w:spacing w:after="0"/>
        <w:ind w:left="0"/>
        <w:jc w:val="both"/>
      </w:pPr>
      <w:r>
        <w:rPr>
          <w:rFonts w:ascii="Times New Roman"/>
          <w:b w:val="false"/>
          <w:i w:val="false"/>
          <w:color w:val="000000"/>
          <w:sz w:val="28"/>
        </w:rPr>
        <w:t>
      2 "Күрделі шығындар" санатта:</w:t>
      </w:r>
    </w:p>
    <w:bookmarkEnd w:id="383"/>
    <w:bookmarkStart w:name="z390" w:id="384"/>
    <w:p>
      <w:pPr>
        <w:spacing w:after="0"/>
        <w:ind w:left="0"/>
        <w:jc w:val="both"/>
      </w:pPr>
      <w:r>
        <w:rPr>
          <w:rFonts w:ascii="Times New Roman"/>
          <w:b w:val="false"/>
          <w:i w:val="false"/>
          <w:color w:val="000000"/>
          <w:sz w:val="28"/>
        </w:rPr>
        <w:t>
      04 "Негізгі капиталды сатып алу" сыныбында:</w:t>
      </w:r>
    </w:p>
    <w:bookmarkEnd w:id="384"/>
    <w:bookmarkStart w:name="z391" w:id="385"/>
    <w:p>
      <w:pPr>
        <w:spacing w:after="0"/>
        <w:ind w:left="0"/>
        <w:jc w:val="both"/>
      </w:pPr>
      <w:r>
        <w:rPr>
          <w:rFonts w:ascii="Times New Roman"/>
          <w:b w:val="false"/>
          <w:i w:val="false"/>
          <w:color w:val="000000"/>
          <w:sz w:val="28"/>
        </w:rPr>
        <w:t>
      мынадай мазмұндағы 461 ерекшелігі бар 460 кіші сыныбымен толықтырылсын:</w:t>
      </w:r>
    </w:p>
    <w:bookmarkEnd w:id="385"/>
    <w:bookmarkStart w:name="z392" w:id="386"/>
    <w:p>
      <w:pPr>
        <w:spacing w:after="0"/>
        <w:ind w:left="0"/>
        <w:jc w:val="both"/>
      </w:pPr>
      <w:r>
        <w:rPr>
          <w:rFonts w:ascii="Times New Roman"/>
          <w:b w:val="false"/>
          <w:i w:val="false"/>
          <w:color w:val="000000"/>
          <w:sz w:val="28"/>
        </w:rPr>
        <w:t>
      "460 Арнаулы мемлекеттік қордың қаражатын жұмсау</w:t>
      </w:r>
    </w:p>
    <w:bookmarkEnd w:id="386"/>
    <w:bookmarkStart w:name="z393" w:id="387"/>
    <w:p>
      <w:pPr>
        <w:spacing w:after="0"/>
        <w:ind w:left="0"/>
        <w:jc w:val="both"/>
      </w:pPr>
      <w:r>
        <w:rPr>
          <w:rFonts w:ascii="Times New Roman"/>
          <w:b w:val="false"/>
          <w:i w:val="false"/>
          <w:color w:val="000000"/>
          <w:sz w:val="28"/>
        </w:rPr>
        <w:t>
      461 Арнаулы мемлекеттік қордың қаражатын жұмсау";</w:t>
      </w:r>
    </w:p>
    <w:bookmarkEnd w:id="387"/>
    <w:bookmarkStart w:name="z394" w:id="388"/>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388"/>
    <w:bookmarkStart w:name="z395" w:id="389"/>
    <w:p>
      <w:pPr>
        <w:spacing w:after="0"/>
        <w:ind w:left="0"/>
        <w:jc w:val="both"/>
      </w:pPr>
      <w:r>
        <w:rPr>
          <w:rFonts w:ascii="Times New Roman"/>
          <w:b w:val="false"/>
          <w:i w:val="false"/>
          <w:color w:val="000000"/>
          <w:sz w:val="28"/>
        </w:rPr>
        <w:t>
      220 "Сыртқы заемдар бойынша сыйақылар төлеу" кіші сыныбында:</w:t>
      </w:r>
    </w:p>
    <w:bookmarkEnd w:id="389"/>
    <w:bookmarkStart w:name="z396" w:id="390"/>
    <w:p>
      <w:pPr>
        <w:spacing w:after="0"/>
        <w:ind w:left="0"/>
        <w:jc w:val="both"/>
      </w:pPr>
      <w:r>
        <w:rPr>
          <w:rFonts w:ascii="Times New Roman"/>
          <w:b w:val="false"/>
          <w:i w:val="false"/>
          <w:color w:val="000000"/>
          <w:sz w:val="28"/>
        </w:rPr>
        <w:t>
      мынадай мазмұндағы жолмен толықтырылсын:</w:t>
      </w:r>
    </w:p>
    <w:bookmarkEnd w:id="390"/>
    <w:bookmarkStart w:name="z397" w:id="391"/>
    <w:p>
      <w:pPr>
        <w:spacing w:after="0"/>
        <w:ind w:left="0"/>
        <w:jc w:val="both"/>
      </w:pPr>
      <w:r>
        <w:rPr>
          <w:rFonts w:ascii="Times New Roman"/>
          <w:b w:val="false"/>
          <w:i w:val="false"/>
          <w:color w:val="000000"/>
          <w:sz w:val="28"/>
        </w:rPr>
        <w:t>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мәртебесі</w:t>
            </w:r>
            <w:r>
              <w:rPr>
                <w:rFonts w:ascii="Times New Roman"/>
                <w:b/>
                <w:i w:val="false"/>
                <w:color w:val="000000"/>
                <w:sz w:val="20"/>
              </w:rPr>
              <w:t xml:space="preserve"> бар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қарыздары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Қаражатты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нарықтарда</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мәртебесі</w:t>
            </w:r>
            <w:r>
              <w:rPr>
                <w:rFonts w:ascii="Times New Roman"/>
                <w:b/>
                <w:i w:val="false"/>
                <w:color w:val="000000"/>
                <w:sz w:val="20"/>
              </w:rPr>
              <w:t xml:space="preserve"> бар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эмиссиялық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w:t>
            </w:r>
            <w:r>
              <w:rPr>
                <w:rFonts w:ascii="Times New Roman"/>
                <w:b/>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ұйымдарынан</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нысанында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92"/>
    <w:p>
      <w:pPr>
        <w:spacing w:after="0"/>
        <w:ind w:left="0"/>
        <w:jc w:val="both"/>
      </w:pPr>
      <w:r>
        <w:rPr>
          <w:rFonts w:ascii="Times New Roman"/>
          <w:b w:val="false"/>
          <w:i w:val="false"/>
          <w:color w:val="000000"/>
          <w:sz w:val="28"/>
        </w:rPr>
        <w:t>
      ";</w:t>
      </w:r>
    </w:p>
    <w:bookmarkEnd w:id="392"/>
    <w:bookmarkStart w:name="z399" w:id="393"/>
    <w:p>
      <w:pPr>
        <w:spacing w:after="0"/>
        <w:ind w:left="0"/>
        <w:jc w:val="both"/>
      </w:pPr>
      <w:r>
        <w:rPr>
          <w:rFonts w:ascii="Times New Roman"/>
          <w:b w:val="false"/>
          <w:i w:val="false"/>
          <w:color w:val="000000"/>
          <w:sz w:val="28"/>
        </w:rPr>
        <w:t>
      мынадай мазмұндағы жолдармен толықтырылсын:</w:t>
      </w:r>
    </w:p>
    <w:bookmarkEnd w:id="393"/>
    <w:bookmarkStart w:name="z400" w:id="394"/>
    <w:p>
      <w:pPr>
        <w:spacing w:after="0"/>
        <w:ind w:left="0"/>
        <w:jc w:val="both"/>
      </w:pPr>
      <w:r>
        <w:rPr>
          <w:rFonts w:ascii="Times New Roman"/>
          <w:b w:val="false"/>
          <w:i w:val="false"/>
          <w:color w:val="000000"/>
          <w:sz w:val="28"/>
        </w:rPr>
        <w:t>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қаражатын</w:t>
            </w:r>
            <w:r>
              <w:rPr>
                <w:rFonts w:ascii="Times New Roman"/>
                <w:b w:val="false"/>
                <w:i w:val="false"/>
                <w:color w:val="000000"/>
                <w:sz w:val="20"/>
              </w:rPr>
              <w:t xml:space="preserve"> </w:t>
            </w:r>
            <w:r>
              <w:rPr>
                <w:rFonts w:ascii="Times New Roman"/>
                <w:b/>
                <w:i w:val="false"/>
                <w:color w:val="000000"/>
                <w:sz w:val="20"/>
              </w:rPr>
              <w:t>жұмсау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қаражатын жұмсау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қаражатын жұмсау.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95"/>
    <w:p>
      <w:pPr>
        <w:spacing w:after="0"/>
        <w:ind w:left="0"/>
        <w:jc w:val="both"/>
      </w:pPr>
      <w:r>
        <w:rPr>
          <w:rFonts w:ascii="Times New Roman"/>
          <w:b w:val="false"/>
          <w:i w:val="false"/>
          <w:color w:val="000000"/>
          <w:sz w:val="28"/>
        </w:rPr>
        <w:t>
      ".</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1" w:id="396"/>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396"/>
    <w:bookmarkStart w:name="z412" w:id="397"/>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97"/>
    <w:bookmarkStart w:name="z413" w:id="39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398"/>
    <w:bookmarkStart w:name="z414" w:id="39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8 қыркүйектегі</w:t>
            </w:r>
            <w:r>
              <w:br/>
            </w:r>
            <w:r>
              <w:rPr>
                <w:rFonts w:ascii="Times New Roman"/>
                <w:b w:val="false"/>
                <w:i w:val="false"/>
                <w:color w:val="000000"/>
                <w:sz w:val="20"/>
              </w:rPr>
              <w:t>№ 951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Қаржы министрінің 04.04.2025 </w:t>
      </w:r>
      <w:r>
        <w:rPr>
          <w:rFonts w:ascii="Times New Roman"/>
          <w:b w:val="false"/>
          <w:i w:val="false"/>
          <w:color w:val="ff0000"/>
          <w:sz w:val="28"/>
        </w:rPr>
        <w:t>№ 150</w:t>
      </w:r>
      <w:r>
        <w:rPr>
          <w:rFonts w:ascii="Times New Roman"/>
          <w:b w:val="false"/>
          <w:i w:val="false"/>
          <w:color w:val="ff0000"/>
          <w:sz w:val="28"/>
        </w:rPr>
        <w:t xml:space="preserve">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