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551b" w14:textId="fa85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18 мамырдағы № 520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23445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осы бұйрықпен бекітілген Мемлекеттік органдарды материалдық-техникалық қамтамасыз етудің </w:t>
      </w:r>
      <w:r>
        <w:rPr>
          <w:rFonts w:ascii="Times New Roman"/>
          <w:b w:val="false"/>
          <w:i w:val="false"/>
          <w:color w:val="000000"/>
          <w:sz w:val="28"/>
        </w:rPr>
        <w:t>заттай нормаларында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1.1.2-реттік номері бойынша: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 диагоналі кемінде 21 дюйм; процессор-кемінде 3.70 GHz, HDD кемінде 1 TB, SSD кемінде 250 GB, ЖЖҚ кемінде 8 GВ, операциялық жүйе, офистік пакет, антивирус.</w:t>
            </w:r>
          </w:p>
          <w:p>
            <w:pPr>
              <w:spacing w:after="20"/>
              <w:ind w:left="20"/>
              <w:jc w:val="both"/>
            </w:pPr>
            <w:r>
              <w:rPr>
                <w:rFonts w:ascii="Times New Roman"/>
                <w:b w:val="false"/>
                <w:i w:val="false"/>
                <w:color w:val="000000"/>
                <w:sz w:val="20"/>
              </w:rPr>
              <w:t>
Ноутбук: диагоналі кемінде 15.6 дюйм; процессор-кемінде 1.8 GHz, SSD кемінде 250 GB, ЖЖҚ кемінде 8 GВ, операциялық жүйе, офистік пакет,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3,70 GHz, HDD кемінде 1 TB, SSD кемінде 250 GB, ЖЖҚ кемінде 8 GВ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жолдары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 диагоналі кемінде 21 дюйм; процессор-кемінде 3.70 GHz, HDD кемінде 1 TB, SSD кемінде 250 GB, ЖЖҚ кемінде 8 GВ, операциялық жүйе, офистік пакет, антивирус.</w:t>
            </w:r>
          </w:p>
          <w:p>
            <w:pPr>
              <w:spacing w:after="20"/>
              <w:ind w:left="20"/>
              <w:jc w:val="both"/>
            </w:pPr>
            <w:r>
              <w:rPr>
                <w:rFonts w:ascii="Times New Roman"/>
                <w:b w:val="false"/>
                <w:i w:val="false"/>
                <w:color w:val="000000"/>
                <w:sz w:val="20"/>
              </w:rPr>
              <w:t>
Ноутбук: диагоналі кемінде 15.6 дюйм; процессор-кемінде 1.8 GHz, SSD кемінде 250 GB, ЖЖҚ кемінде 8 GВ, операциялық жүйе, офистік пакет,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3,70 GHz, HDD кемінде 1 TB, SSD кемінде 250 GB, ЖЖҚ кемінде 8 GВ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2.1.2-реттік номері бойынша: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Компьютер/ноутбук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 процессор – кемінде 3.70 GHz, HDD кемінде 1 TB, SSD кемінде 250 GB, ЖЖҚ кемінде 16 GВ операциялық жүйе, офистік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диагоналі кемінде 15.6 дюйм; процессор-кемінде 1.8 GHz, SSD кемінде 250 GB, ЖЖҚ кемінде 8 GВ, операциялық жүйе, офистік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басып шығару жылдамдығы: кемінде минутына 20 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жолдары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Компьютер/ноутбук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 процессор – кемінде 3.70 GHz, HDD кемінде 1 TB, SSD кемінде 250 GB, ЖЖҚ кемінде 16 GВ операциялық жүйе, офистік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диагоналі кемінде 15.6 дюйм; процессор-кемінде 1.8 GHz, SSD кемінде 250 GB, ЖЖҚ кемінде 8 GВ, операциялық жүйе, офистік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басып шығару жылдамдығы: кемінде минутына 20 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3.2-реттік номері бойынша: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w:t>
            </w:r>
          </w:p>
          <w:p>
            <w:pPr>
              <w:spacing w:after="20"/>
              <w:ind w:left="20"/>
              <w:jc w:val="both"/>
            </w:pPr>
            <w:r>
              <w:rPr>
                <w:rFonts w:ascii="Times New Roman"/>
                <w:b w:val="false"/>
                <w:i w:val="false"/>
                <w:color w:val="000000"/>
                <w:sz w:val="20"/>
              </w:rPr>
              <w:t>
процессор – кемінде 3.70 GHz, HDD кемінде 1 TB, SSD кемінде 250 GB, ЖЖҚ кемінде 16 GВ операциялық жүйе, кеңсе пакеті,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қаз/орыс/ағылш.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жолдары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w:t>
            </w:r>
          </w:p>
          <w:p>
            <w:pPr>
              <w:spacing w:after="20"/>
              <w:ind w:left="20"/>
              <w:jc w:val="both"/>
            </w:pPr>
            <w:r>
              <w:rPr>
                <w:rFonts w:ascii="Times New Roman"/>
                <w:b w:val="false"/>
                <w:i w:val="false"/>
                <w:color w:val="000000"/>
                <w:sz w:val="20"/>
              </w:rPr>
              <w:t>
процессор – кемінде 3.70 GHz, HDD кемінде 1 TB, SSD кемінде 250 GB, ЖЖҚ кемінде 16 GВ операциялық жүйе, кеңсе пакеті,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қаз/орыс/ағылш.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4.3-реттік номері бойынша: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w:t>
            </w:r>
          </w:p>
          <w:p>
            <w:pPr>
              <w:spacing w:after="20"/>
              <w:ind w:left="20"/>
              <w:jc w:val="both"/>
            </w:pPr>
            <w:r>
              <w:rPr>
                <w:rFonts w:ascii="Times New Roman"/>
                <w:b w:val="false"/>
                <w:i w:val="false"/>
                <w:color w:val="000000"/>
                <w:sz w:val="20"/>
              </w:rPr>
              <w:t>
процессор – кемінде 3.70 GHz, HDD кемінде 1 TB, SSD кемінде 250 GB, ЖЖҚ кемінде 16 GВ операциялық жүйе, кеңсе пакеті,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функциялары: басып шығару, көшіру, сканерлеу. барынша басып шығару жылд.: кемінде минутына 75 бет (А4), кемінде минутына 37 бет (А3)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функциялары: басып шығару, көшіру, сканерлеу. барынша басып шығару жылд.: кемінде минутына 40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немесе одан кем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минутына 75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қосымша сканер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 (қосқыш)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жолдары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w:t>
            </w:r>
          </w:p>
          <w:p>
            <w:pPr>
              <w:spacing w:after="20"/>
              <w:ind w:left="20"/>
              <w:jc w:val="both"/>
            </w:pPr>
            <w:r>
              <w:rPr>
                <w:rFonts w:ascii="Times New Roman"/>
                <w:b w:val="false"/>
                <w:i w:val="false"/>
                <w:color w:val="000000"/>
                <w:sz w:val="20"/>
              </w:rPr>
              <w:t>
процессор – кемінде 3.70 GHz, HDD кемінде 1 TB, SSD кемінде 250 GB, ЖЖҚ кемінде 16 GВ операциялық жүйе, кеңсе пакеті,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функциялары: басып шығару, көшіру, сканерлеу. барынша басып шығару жылд.: кемінде минутына 75 бет (А4), кемінде минутына 37 бет (А3)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функциялары: басып шығару, көшіру, сканерлеу. барынша басып шығару жылд.: кемінде минутына 40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немесе одан кем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минутына 75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қосымша сканер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 (қосқыш)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осы мемлекеттік органдарды материалдық-техникалық қамтамасыз етудің заттай нормаларында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Ескертпе: * – қажетті көлемнің мұқтаждығына байланысты;</w:t>
      </w:r>
    </w:p>
    <w:bookmarkEnd w:id="11"/>
    <w:bookmarkStart w:name="z13" w:id="12"/>
    <w:p>
      <w:pPr>
        <w:spacing w:after="0"/>
        <w:ind w:left="0"/>
        <w:jc w:val="both"/>
      </w:pPr>
      <w:r>
        <w:rPr>
          <w:rFonts w:ascii="Times New Roman"/>
          <w:b w:val="false"/>
          <w:i w:val="false"/>
          <w:color w:val="000000"/>
          <w:sz w:val="28"/>
        </w:rPr>
        <w:t>
      ** – саны принтердің техникалық сипаттамаларымен анықталады.</w:t>
      </w:r>
    </w:p>
    <w:bookmarkEnd w:id="12"/>
    <w:bookmarkStart w:name="z14" w:id="1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4"/>
    <w:bookmarkStart w:name="z16"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5"/>
    <w:bookmarkStart w:name="z17"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