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b280" w14:textId="b9eb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 мамырдағы № 461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түсімдерінің сыныптамасында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"Салықтық түсімдер" санатында:</w:t>
      </w:r>
    </w:p>
    <w:bookmarkEnd w:id="2"/>
    <w:bookmarkStart w:name="z5" w:id="3"/>
    <w:p>
      <w:pPr>
        <w:spacing w:after="0"/>
        <w:ind w:left="0"/>
        <w:jc w:val="both"/>
      </w:pPr>
      <w:r>
        <w:rPr>
          <w:rFonts w:ascii="Times New Roman"/>
          <w:b w:val="false"/>
          <w:i w:val="false"/>
          <w:color w:val="000000"/>
          <w:sz w:val="28"/>
        </w:rPr>
        <w:t>
      05 "Тауарларға, жұмыстарға және көрсетілетін қызметтерге салынатын iшкi салықтар" сыныбында:</w:t>
      </w:r>
    </w:p>
    <w:bookmarkEnd w:id="3"/>
    <w:bookmarkStart w:name="z6" w:id="4"/>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4"/>
    <w:bookmarkStart w:name="z7" w:id="5"/>
    <w:p>
      <w:pPr>
        <w:spacing w:after="0"/>
        <w:ind w:left="0"/>
        <w:jc w:val="both"/>
      </w:pPr>
      <w:r>
        <w:rPr>
          <w:rFonts w:ascii="Times New Roman"/>
          <w:b w:val="false"/>
          <w:i w:val="false"/>
          <w:color w:val="000000"/>
          <w:sz w:val="28"/>
        </w:rPr>
        <w:t>
      30 "Жер қойнауын пайдаланушылардың басқа түсімдері" ерекшелігі алып тастылсын;</w:t>
      </w:r>
    </w:p>
    <w:bookmarkEnd w:id="5"/>
    <w:bookmarkStart w:name="z8" w:id="6"/>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6"/>
    <w:bookmarkStart w:name="z9" w:id="7"/>
    <w:p>
      <w:pPr>
        <w:spacing w:after="0"/>
        <w:ind w:left="0"/>
        <w:jc w:val="both"/>
      </w:pPr>
      <w:r>
        <w:rPr>
          <w:rFonts w:ascii="Times New Roman"/>
          <w:b w:val="false"/>
          <w:i w:val="false"/>
          <w:color w:val="000000"/>
          <w:sz w:val="28"/>
        </w:rPr>
        <w:t>
      1 "Кеден төлемдерi" кіші сыныбында:</w:t>
      </w:r>
    </w:p>
    <w:bookmarkEnd w:id="7"/>
    <w:bookmarkStart w:name="z10" w:id="8"/>
    <w:p>
      <w:pPr>
        <w:spacing w:after="0"/>
        <w:ind w:left="0"/>
        <w:jc w:val="both"/>
      </w:pPr>
      <w:r>
        <w:rPr>
          <w:rFonts w:ascii="Times New Roman"/>
          <w:b w:val="false"/>
          <w:i w:val="false"/>
          <w:color w:val="000000"/>
          <w:sz w:val="28"/>
        </w:rPr>
        <w:t>
      12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 ерекшелігінің атауы мынадай редакцияда жазылсын:</w:t>
      </w:r>
    </w:p>
    <w:bookmarkEnd w:id="8"/>
    <w:bookmarkStart w:name="z11" w:id="9"/>
    <w:p>
      <w:pPr>
        <w:spacing w:after="0"/>
        <w:ind w:left="0"/>
        <w:jc w:val="both"/>
      </w:pPr>
      <w:r>
        <w:rPr>
          <w:rFonts w:ascii="Times New Roman"/>
          <w:b w:val="false"/>
          <w:i w:val="false"/>
          <w:color w:val="000000"/>
          <w:sz w:val="28"/>
        </w:rPr>
        <w:t>
      "12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 шығыстарының функционалдық сыныптамасында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04 "Бiлiм беру" функционалдық тобында:</w:t>
      </w:r>
    </w:p>
    <w:bookmarkEnd w:id="10"/>
    <w:bookmarkStart w:name="z14" w:id="11"/>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11"/>
    <w:bookmarkStart w:name="z15" w:id="12"/>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12"/>
    <w:bookmarkStart w:name="z16" w:id="13"/>
    <w:p>
      <w:pPr>
        <w:spacing w:after="0"/>
        <w:ind w:left="0"/>
        <w:jc w:val="both"/>
      </w:pPr>
      <w:r>
        <w:rPr>
          <w:rFonts w:ascii="Times New Roman"/>
          <w:b w:val="false"/>
          <w:i w:val="false"/>
          <w:color w:val="000000"/>
          <w:sz w:val="28"/>
        </w:rPr>
        <w:t>
      029 "Мектепке дейінгі тәрбиелеу мен оқыту, оның ішінде мектепке дейінгі тәрбиелеу мен оқыту ұйымдарының қызметін қамтамасыз ету" бюджеттік бағдарламасы бойынша:</w:t>
      </w:r>
    </w:p>
    <w:bookmarkEnd w:id="13"/>
    <w:bookmarkStart w:name="z17" w:id="14"/>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4"/>
    <w:bookmarkStart w:name="z18" w:id="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
    <w:bookmarkStart w:name="z19" w:id="16"/>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6"/>
    <w:bookmarkStart w:name="z20" w:id="17"/>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7"/>
    <w:bookmarkStart w:name="z21" w:id="18"/>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w:t>
      </w:r>
    </w:p>
    <w:bookmarkEnd w:id="18"/>
    <w:bookmarkStart w:name="z22" w:id="19"/>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9"/>
    <w:bookmarkStart w:name="z23" w:id="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
    <w:bookmarkStart w:name="z24" w:id="21"/>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1"/>
    <w:bookmarkStart w:name="z25" w:id="22"/>
    <w:p>
      <w:pPr>
        <w:spacing w:after="0"/>
        <w:ind w:left="0"/>
        <w:jc w:val="both"/>
      </w:pPr>
      <w:r>
        <w:rPr>
          <w:rFonts w:ascii="Times New Roman"/>
          <w:b w:val="false"/>
          <w:i w:val="false"/>
          <w:color w:val="000000"/>
          <w:sz w:val="28"/>
        </w:rPr>
        <w:t>
      1 "Тұрғын үй шаруашылығы" функционалдық кіші тобында:</w:t>
      </w:r>
    </w:p>
    <w:bookmarkEnd w:id="22"/>
    <w:bookmarkStart w:name="z26" w:id="23"/>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23"/>
    <w:bookmarkStart w:name="z27" w:id="24"/>
    <w:p>
      <w:pPr>
        <w:spacing w:after="0"/>
        <w:ind w:left="0"/>
        <w:jc w:val="both"/>
      </w:pPr>
      <w:r>
        <w:rPr>
          <w:rFonts w:ascii="Times New Roman"/>
          <w:b w:val="false"/>
          <w:i w:val="false"/>
          <w:color w:val="000000"/>
          <w:sz w:val="28"/>
        </w:rPr>
        <w:t>
      мынадай мазмұндағы 015 бюджеттік кіші бағдарламасы бар 089 бюджеттік бағдарламасымен толықтырылсын:</w:t>
      </w:r>
    </w:p>
    <w:bookmarkEnd w:id="24"/>
    <w:bookmarkStart w:name="z28" w:id="25"/>
    <w:p>
      <w:pPr>
        <w:spacing w:after="0"/>
        <w:ind w:left="0"/>
        <w:jc w:val="both"/>
      </w:pPr>
      <w:r>
        <w:rPr>
          <w:rFonts w:ascii="Times New Roman"/>
          <w:b w:val="false"/>
          <w:i w:val="false"/>
          <w:color w:val="000000"/>
          <w:sz w:val="28"/>
        </w:rPr>
        <w:t>
      "089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bookmarkEnd w:id="25"/>
    <w:bookmarkStart w:name="z29"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30" w:id="27"/>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p>
    <w:bookmarkEnd w:id="27"/>
    <w:bookmarkStart w:name="z31" w:id="28"/>
    <w:p>
      <w:pPr>
        <w:spacing w:after="0"/>
        <w:ind w:left="0"/>
        <w:jc w:val="both"/>
      </w:pPr>
      <w:r>
        <w:rPr>
          <w:rFonts w:ascii="Times New Roman"/>
          <w:b w:val="false"/>
          <w:i w:val="false"/>
          <w:color w:val="000000"/>
          <w:sz w:val="28"/>
        </w:rPr>
        <w:t>
      083 "Алдын ала және аралық тұрғын үй қарыздарын беру үшін "Отбасы банк" тұрғын үй құрылыс жинақ банкі" АҚ-ға бюджеттік кредит беру" бюджеттік бағдарламасы бойынша:</w:t>
      </w:r>
    </w:p>
    <w:bookmarkEnd w:id="28"/>
    <w:bookmarkStart w:name="z32" w:id="29"/>
    <w:p>
      <w:pPr>
        <w:spacing w:after="0"/>
        <w:ind w:left="0"/>
        <w:jc w:val="both"/>
      </w:pPr>
      <w:r>
        <w:rPr>
          <w:rFonts w:ascii="Times New Roman"/>
          <w:b w:val="false"/>
          <w:i w:val="false"/>
          <w:color w:val="000000"/>
          <w:sz w:val="28"/>
        </w:rPr>
        <w:t>
      мынадай мазмұндағы 015 бюджеттік кіші бағдарламасымен толықтырылсын:</w:t>
      </w:r>
    </w:p>
    <w:bookmarkEnd w:id="29"/>
    <w:bookmarkStart w:name="z33" w:id="30"/>
    <w:p>
      <w:pPr>
        <w:spacing w:after="0"/>
        <w:ind w:left="0"/>
        <w:jc w:val="both"/>
      </w:pPr>
      <w:r>
        <w:rPr>
          <w:rFonts w:ascii="Times New Roman"/>
          <w:b w:val="false"/>
          <w:i w:val="false"/>
          <w:color w:val="000000"/>
          <w:sz w:val="28"/>
        </w:rPr>
        <w:t>
      "015 Жергілікті бюджет қаражаты есебінен";</w:t>
      </w:r>
    </w:p>
    <w:bookmarkEnd w:id="30"/>
    <w:bookmarkStart w:name="z34" w:id="31"/>
    <w:p>
      <w:pPr>
        <w:spacing w:after="0"/>
        <w:ind w:left="0"/>
        <w:jc w:val="both"/>
      </w:pPr>
      <w:r>
        <w:rPr>
          <w:rFonts w:ascii="Times New Roman"/>
          <w:b w:val="false"/>
          <w:i w:val="false"/>
          <w:color w:val="000000"/>
          <w:sz w:val="28"/>
        </w:rPr>
        <w:t>
      752 "Облыстың қоғамдық даму басқармасы" бюджеттік бағдарламалар әкімшісі бойынша:</w:t>
      </w:r>
    </w:p>
    <w:bookmarkEnd w:id="31"/>
    <w:bookmarkStart w:name="z35" w:id="32"/>
    <w:p>
      <w:pPr>
        <w:spacing w:after="0"/>
        <w:ind w:left="0"/>
        <w:jc w:val="both"/>
      </w:pPr>
      <w:r>
        <w:rPr>
          <w:rFonts w:ascii="Times New Roman"/>
          <w:b w:val="false"/>
          <w:i w:val="false"/>
          <w:color w:val="000000"/>
          <w:sz w:val="28"/>
        </w:rPr>
        <w:t>
      мынадай мазмұндағы 015 бюджеттік кіші бағдарламасы бар 089 бюджеттік бағдарламасымен толықтырылсын:</w:t>
      </w:r>
    </w:p>
    <w:bookmarkEnd w:id="32"/>
    <w:bookmarkStart w:name="z36" w:id="33"/>
    <w:p>
      <w:pPr>
        <w:spacing w:after="0"/>
        <w:ind w:left="0"/>
        <w:jc w:val="both"/>
      </w:pPr>
      <w:r>
        <w:rPr>
          <w:rFonts w:ascii="Times New Roman"/>
          <w:b w:val="false"/>
          <w:i w:val="false"/>
          <w:color w:val="000000"/>
          <w:sz w:val="28"/>
        </w:rPr>
        <w:t>
      "089 Аудандардың (облыстық маңызы бар қалалардың) бюджеттеріне алдын ала және аралық тұрғын үй қарыздарын беру үшін "Отбасы банк" тұрғын үй құрылыс жинақ банкі" АҚ-ға бюджеттік кредит беру</w:t>
      </w:r>
    </w:p>
    <w:bookmarkEnd w:id="33"/>
    <w:bookmarkStart w:name="z37" w:id="34"/>
    <w:p>
      <w:pPr>
        <w:spacing w:after="0"/>
        <w:ind w:left="0"/>
        <w:jc w:val="both"/>
      </w:pPr>
      <w:r>
        <w:rPr>
          <w:rFonts w:ascii="Times New Roman"/>
          <w:b w:val="false"/>
          <w:i w:val="false"/>
          <w:color w:val="000000"/>
          <w:sz w:val="28"/>
        </w:rPr>
        <w:t>
      015 Жергілікті бюджет қаражаты есебінен";</w:t>
      </w:r>
    </w:p>
    <w:bookmarkEnd w:id="34"/>
    <w:bookmarkStart w:name="z38" w:id="35"/>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5"/>
    <w:bookmarkStart w:name="z39" w:id="36"/>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36"/>
    <w:bookmarkStart w:name="z40" w:id="37"/>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003 бюджеттік бағдарламасымен 766 бюджеттік бағдарламалар әкімшісімен толықтырылсын:</w:t>
      </w:r>
    </w:p>
    <w:bookmarkEnd w:id="37"/>
    <w:bookmarkStart w:name="z41" w:id="38"/>
    <w:p>
      <w:pPr>
        <w:spacing w:after="0"/>
        <w:ind w:left="0"/>
        <w:jc w:val="both"/>
      </w:pPr>
      <w:r>
        <w:rPr>
          <w:rFonts w:ascii="Times New Roman"/>
          <w:b w:val="false"/>
          <w:i w:val="false"/>
          <w:color w:val="000000"/>
          <w:sz w:val="28"/>
        </w:rPr>
        <w:t>
      "766 Облыстың мәдениет және туризм басқармасы</w:t>
      </w:r>
    </w:p>
    <w:bookmarkEnd w:id="38"/>
    <w:bookmarkStart w:name="z42" w:id="39"/>
    <w:p>
      <w:pPr>
        <w:spacing w:after="0"/>
        <w:ind w:left="0"/>
        <w:jc w:val="both"/>
      </w:pPr>
      <w:r>
        <w:rPr>
          <w:rFonts w:ascii="Times New Roman"/>
          <w:b w:val="false"/>
          <w:i w:val="false"/>
          <w:color w:val="000000"/>
          <w:sz w:val="28"/>
        </w:rPr>
        <w:t>
      003 Мәдени-демалыс жұмысын қолдау</w:t>
      </w:r>
    </w:p>
    <w:bookmarkEnd w:id="39"/>
    <w:bookmarkStart w:name="z43"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4"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5" w:id="4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2"/>
    <w:bookmarkStart w:name="z46" w:id="43"/>
    <w:p>
      <w:pPr>
        <w:spacing w:after="0"/>
        <w:ind w:left="0"/>
        <w:jc w:val="both"/>
      </w:pPr>
      <w:r>
        <w:rPr>
          <w:rFonts w:ascii="Times New Roman"/>
          <w:b w:val="false"/>
          <w:i w:val="false"/>
          <w:color w:val="000000"/>
          <w:sz w:val="28"/>
        </w:rPr>
        <w:t>
      мынадай мазмұндағы 011 және 015 бюджеттік кіші бағдарламалары бар 004 бюджеттік бағдарламасымен толықтырылсын:</w:t>
      </w:r>
    </w:p>
    <w:bookmarkEnd w:id="43"/>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7" w:id="44"/>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005, 006 және 007 бюджеттік бағдарламаларымен толықтырылсын:</w:t>
      </w:r>
    </w:p>
    <w:bookmarkEnd w:id="44"/>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006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007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48" w:id="45"/>
    <w:p>
      <w:pPr>
        <w:spacing w:after="0"/>
        <w:ind w:left="0"/>
        <w:jc w:val="both"/>
      </w:pPr>
      <w:r>
        <w:rPr>
          <w:rFonts w:ascii="Times New Roman"/>
          <w:b w:val="false"/>
          <w:i w:val="false"/>
          <w:color w:val="000000"/>
          <w:sz w:val="28"/>
        </w:rPr>
        <w:t>
      мынадай мазмұндағы 011 және 015 бюджеттік кіші бағдарламалары бар 020 бюджеттік бағдарламасымен толықтырылсын:</w:t>
      </w:r>
    </w:p>
    <w:bookmarkEnd w:id="45"/>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bookmarkStart w:name="z49" w:id="46"/>
    <w:p>
      <w:pPr>
        <w:spacing w:after="0"/>
        <w:ind w:left="0"/>
        <w:jc w:val="both"/>
      </w:pPr>
      <w:r>
        <w:rPr>
          <w:rFonts w:ascii="Times New Roman"/>
          <w:b w:val="false"/>
          <w:i w:val="false"/>
          <w:color w:val="000000"/>
          <w:sz w:val="28"/>
        </w:rPr>
        <w:t>
      мынадай мазмұндағы 005, 011, 015 және 055 бюджеттік кіші бағдарламалары бар 008 бюджеттік бағдарламасымен 766 бюджеттік бағдарламалар әкімшісімен толықтырылсын:</w:t>
      </w:r>
    </w:p>
    <w:bookmarkEnd w:id="46"/>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008 Облыстық кітапханалардың жұмыс істеуін қамтамасыз ету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 "Туризм" функционалдық кіші тобында:</w:t>
      </w:r>
    </w:p>
    <w:bookmarkStart w:name="z50" w:id="47"/>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009 бюджеттік бағдарламасымен 766 бюджеттік бағдарламалар әкімшісімен толықтырылсын:</w:t>
      </w:r>
    </w:p>
    <w:bookmarkEnd w:id="47"/>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009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1" w:id="48"/>
    <w:p>
      <w:pPr>
        <w:spacing w:after="0"/>
        <w:ind w:left="0"/>
        <w:jc w:val="both"/>
      </w:pPr>
      <w:r>
        <w:rPr>
          <w:rFonts w:ascii="Times New Roman"/>
          <w:b w:val="false"/>
          <w:i w:val="false"/>
          <w:color w:val="000000"/>
          <w:sz w:val="28"/>
        </w:rPr>
        <w:t>
      мынадай мазмұндағы 011 және 015 бюджеттік кіші бағдарламалары бар 071, 072 және 074 бюджеттік бағдарламаларымен толықтырылсын:</w:t>
      </w:r>
    </w:p>
    <w:bookmarkEnd w:id="48"/>
    <w:p>
      <w:pPr>
        <w:spacing w:after="0"/>
        <w:ind w:left="0"/>
        <w:jc w:val="both"/>
      </w:pPr>
      <w:r>
        <w:rPr>
          <w:rFonts w:ascii="Times New Roman"/>
          <w:b w:val="false"/>
          <w:i w:val="false"/>
          <w:color w:val="000000"/>
          <w:sz w:val="28"/>
        </w:rPr>
        <w:t>
      "071 Туристік қызмет объектілерін салу, реконструкциялау кезінде кәсіпкерлік субъектілері шығындарының бір бөлігін өтеу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Start w:name="z52" w:id="49"/>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001 бюджеттік бағдарламасымен 766 бюджеттік бағдарламалар әкімшісімен толықтырылсын:</w:t>
      </w:r>
    </w:p>
    <w:bookmarkEnd w:id="49"/>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001 Жергiлiктi деңгейде мәдениет және туризм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3" w:id="50"/>
    <w:p>
      <w:pPr>
        <w:spacing w:after="0"/>
        <w:ind w:left="0"/>
        <w:jc w:val="both"/>
      </w:pPr>
      <w:r>
        <w:rPr>
          <w:rFonts w:ascii="Times New Roman"/>
          <w:b w:val="false"/>
          <w:i w:val="false"/>
          <w:color w:val="000000"/>
          <w:sz w:val="28"/>
        </w:rPr>
        <w:t>
      мынадай мазмұндағы 011 және 015 бюджеттік кіші бағдарламалары бар 002 және 011 бюджеттік бағдарламаларымен толықтырылсын:</w:t>
      </w:r>
    </w:p>
    <w:bookmarkEnd w:id="50"/>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011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4" w:id="51"/>
    <w:p>
      <w:pPr>
        <w:spacing w:after="0"/>
        <w:ind w:left="0"/>
        <w:jc w:val="both"/>
      </w:pPr>
      <w:r>
        <w:rPr>
          <w:rFonts w:ascii="Times New Roman"/>
          <w:b w:val="false"/>
          <w:i w:val="false"/>
          <w:color w:val="000000"/>
          <w:sz w:val="28"/>
        </w:rPr>
        <w:t>
      мынадай мазмұндағы 005, 011 және 015 бюджеттік кіші бағдарламалары бар 032 бюджеттік бағдарламасымен толықтырылсын:</w:t>
      </w:r>
    </w:p>
    <w:bookmarkEnd w:id="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55" w:id="52"/>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52"/>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Start w:name="z56" w:id="53"/>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113 және 114 бюджеттік бағдарламаларымен толықтырылсын:</w:t>
      </w:r>
    </w:p>
    <w:bookmarkEnd w:id="53"/>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Start w:name="z57" w:id="54"/>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5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Start w:name="z58" w:id="55"/>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5"/>
    <w:bookmarkStart w:name="z59" w:id="56"/>
    <w:p>
      <w:pPr>
        <w:spacing w:after="0"/>
        <w:ind w:left="0"/>
        <w:jc w:val="both"/>
      </w:pPr>
      <w:r>
        <w:rPr>
          <w:rFonts w:ascii="Times New Roman"/>
          <w:b w:val="false"/>
          <w:i w:val="false"/>
          <w:color w:val="000000"/>
          <w:sz w:val="28"/>
        </w:rPr>
        <w:t>
      1 "Ауыл шаруашылығы" функционалдық кіші тобында:</w:t>
      </w:r>
    </w:p>
    <w:bookmarkEnd w:id="56"/>
    <w:bookmarkStart w:name="z60" w:id="57"/>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57"/>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089 "Қайта өңдеу кәсіпорындарының ауыл шаруашылығы өнімін тереңдете өңдеу өнімдерін өндіруі үшін оны сатып алу шығындарын субсидиялау" және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бағдарламалары алынып тасталсын;</w:t>
      </w:r>
    </w:p>
    <w:bookmarkStart w:name="z61" w:id="58"/>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58"/>
    <w:bookmarkStart w:name="z62" w:id="59"/>
    <w:p>
      <w:pPr>
        <w:spacing w:after="0"/>
        <w:ind w:left="0"/>
        <w:jc w:val="both"/>
      </w:pPr>
      <w:r>
        <w:rPr>
          <w:rFonts w:ascii="Times New Roman"/>
          <w:b w:val="false"/>
          <w:i w:val="false"/>
          <w:color w:val="000000"/>
          <w:sz w:val="28"/>
        </w:rPr>
        <w:t>
      020 "Ауыл шаруашылығы объектілерін дамыту" бюджеттік бағдарламасы бойынша:</w:t>
      </w:r>
    </w:p>
    <w:bookmarkEnd w:id="59"/>
    <w:bookmarkStart w:name="z63" w:id="60"/>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6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64" w:id="61"/>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 әкімшілері бойынша:</w:t>
      </w:r>
    </w:p>
    <w:bookmarkEnd w:id="61"/>
    <w:bookmarkStart w:name="z65" w:id="62"/>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бағдарламасы алынып тасталсын;</w:t>
      </w:r>
    </w:p>
    <w:bookmarkEnd w:id="62"/>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есебiнен" және 015 "Жергілікті бюджет қаражаты есебінен" бюджеттік кіші бағдарларымен 089 "Қайта өңдеу кәсіпорындарының ауыл шаруашылығы өнімін тереңдете өңдеу өнімдерін өндіруі үшін оны сатып алу шығындарын субсидиялау" және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бюджеттік бағдарламалары алынып тасталсын;</w:t>
      </w:r>
    </w:p>
    <w:bookmarkStart w:name="z66" w:id="63"/>
    <w:p>
      <w:pPr>
        <w:spacing w:after="0"/>
        <w:ind w:left="0"/>
        <w:jc w:val="both"/>
      </w:pPr>
      <w:r>
        <w:rPr>
          <w:rFonts w:ascii="Times New Roman"/>
          <w:b w:val="false"/>
          <w:i w:val="false"/>
          <w:color w:val="000000"/>
          <w:sz w:val="28"/>
        </w:rPr>
        <w:t>
      5 "Қоршаған ортаны қорғау" функционалдық кіші тобында:</w:t>
      </w:r>
    </w:p>
    <w:bookmarkEnd w:id="63"/>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bookmarkStart w:name="z67" w:id="64"/>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6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bookmarkStart w:name="z68" w:id="65"/>
    <w:p>
      <w:pPr>
        <w:spacing w:after="0"/>
        <w:ind w:left="0"/>
        <w:jc w:val="both"/>
      </w:pPr>
      <w:r>
        <w:rPr>
          <w:rFonts w:ascii="Times New Roman"/>
          <w:b w:val="false"/>
          <w:i w:val="false"/>
          <w:color w:val="000000"/>
          <w:sz w:val="28"/>
        </w:rPr>
        <w:t>
      мынадай мазмұндағы 011 және 015 бюджеттік кіші бағдарламалары бар 065 және 096 бюджеттік бағдарламаларымен 766 бюджеттік бағдарламалар әкімшісімен толықтырылсын:</w:t>
      </w:r>
    </w:p>
    <w:bookmarkEnd w:id="65"/>
    <w:p>
      <w:pPr>
        <w:spacing w:after="0"/>
        <w:ind w:left="0"/>
        <w:jc w:val="both"/>
      </w:pPr>
      <w:r>
        <w:rPr>
          <w:rFonts w:ascii="Times New Roman"/>
          <w:b w:val="false"/>
          <w:i w:val="false"/>
          <w:color w:val="000000"/>
          <w:sz w:val="28"/>
        </w:rPr>
        <w:t>
      "766 Облыстың мәдениет және туризм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6"/>
    <w:bookmarkStart w:name="z78" w:id="6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7"/>
    <w:bookmarkStart w:name="z79" w:id="6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8"/>
    <w:bookmarkStart w:name="z80"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