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a3cc" w14:textId="116a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ауылдық округінің Кеген және Түменбай, Темірлік ауылдарының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Кеген ауылдық округі әкімінің 2023 жылғы 4 тамыздағы № 57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ауылдық округінің Кеген, Түменбай, Темірлік ауылдары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Кеген ауылдық округінің Кеген ауылының атауы жоқ көшелеріне келесі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атаулар берілсін: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"Абай Құнанбаев" көшесі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"Амангелді Иманов"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"Ақай Нүсіпбеков"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"Айтжан Түркебайұлы"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"Байбарақ Жақсылықұлы"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"Сәрсембай Бейсембетұлы"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"Аурухана маңы"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"Қапез Байғабылов"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"Бауыржан Момышұлы"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"Ғани Мұратбаев"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"Әлия Молдағұлова"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"Жамбыл Жабаев"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"Мұқа Жарқынбасұлы"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"Жәмеңке Мәмбетұлы"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"Әшәдан Зыхайұлы" көшесі;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"Көпір маңы" көшесі;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"Жұмахан Қорғанбайұлы" көшесі;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"Ыдырыс Көшкінов" көшесі;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"Қаныш Сәтбаев" көшесі;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"Майлы Орманов" көшесі;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"Мәншүк Мәметова" көшесі;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"Ынтымақ" көшесі;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"Ыбырай Алтынсарин" көшесі;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"Шоқан Уәлиханов" көшесі;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"Шәріп Мықитанұлы" көшесі;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"Ұзақ Батыр Саурықұлы" көшесі;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"Ұзақ Бағаев" көшесі;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"Түп" көшесі;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"Құрманәлі Төлебайұлы" көшесі;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"Сусынбай Қалмақбаев" көшесі;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"Сейдахмет Қорғасбайұлы" көшесі;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"Саяжай" көшесі;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"Райымбек батыр" көшесі;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"Ораз Жандосов" көшесі;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"Молдақын Мүсірәліұлы" көшесі;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"Әріпбай Алыбаев" көшесі;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Кеген ауылдық округінің Түменбай ауылының атауы жоқ көшелеріне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атаулар берілсін: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"Ақшоқы" көшесі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"Арасан" көшесі;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"Сарытау" көшесі;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Кеген ауылдық округінің Темірлік ауылының атауы жоқ көшелеріне келесі атаулар берілсін: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"Темірлік" көшесі;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