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8957" w14:textId="4b38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2023 жылғы 06 қаңтарындағы № 46-154 "Кеген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25 желтоқсандағы № 14-66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2023-2025 жылдарға арналған бюджеттері туралы" 2023 жылғы 06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178301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Кеген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304 390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61 123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243 267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307 662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3 272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3 272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3 272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Жылысай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43 245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10 378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32 867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43 508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Қарабұлақ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50 062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9 234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40 828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53 275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3 213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3 213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3 213 мың теңге;"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Қарқара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51 285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8 096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43 189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51 638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353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Шырғанақ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61 559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9 911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51 648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61 756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Тасашы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67 484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5 221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62 263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67 703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2023-2025 жылдарға арналған Тұйық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47 612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4 688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42 924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49 831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2 219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2 219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2 219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Саты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64 509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8 185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56 324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65 268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759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759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759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Алғабас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43 429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4 411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39 018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43 745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316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 14-66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1-қосымша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Кеген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7-қосымша</w:t>
            </w:r>
          </w:p>
        </w:tc>
      </w:tr>
    </w:tbl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Жылысай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10-қосымша</w:t>
            </w:r>
          </w:p>
        </w:tc>
      </w:tr>
    </w:tbl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13-қосымша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19-қосымша</w:t>
            </w:r>
          </w:p>
        </w:tc>
      </w:tr>
    </w:tbl>
    <w:bookmarkStart w:name="z21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Шырғанақ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22-қосымша</w:t>
            </w:r>
          </w:p>
        </w:tc>
      </w:tr>
    </w:tbl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Тасашы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28-қосымша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Тұйық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31-қосымша</w:t>
            </w:r>
          </w:p>
        </w:tc>
      </w:tr>
    </w:tbl>
    <w:bookmarkStart w:name="z24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25 желтоқсандағы №14-66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2023 жылғы 06 қаңтардағы № 46-154 шешіміне 34-қосымша</w:t>
            </w:r>
          </w:p>
        </w:tc>
      </w:tr>
    </w:tbl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