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2fc37" w14:textId="702fc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Кеген аудандық мәслихатының 2022 жылғы 26 желтоқсандағы № 45-148 "Кеген ауданының 2023-2025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Кеген аудандық мәслихатының 2023 жылғы 25 желтоқсандағы № 14-65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Кеген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Кеген аудандық мәслихатының "Кеген ауданының 2023-2025 жылдарға арналған бюджеті туралы" 2022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45-148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178026 болып тіркелген)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2023-2025 жылдарға арналған аудандақ бюджет тиісінше осы шешімнің 1, 2 және 3-қосымшаларына сәйкес, оның ішінде 2023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8 356 368 мың теңге;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1 658 580 мың теңге;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8 564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57 979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6 631 245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8 663 043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106 316 мың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155 250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48 934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412 991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412 991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155 250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48 934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306 675 теңге.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енгізілсін.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Нұғман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 2023 жылғы 25 желтоқсандағы №14-65 шешіміне 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8 356 368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1 658 580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601 691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12 917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588 774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569 521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569 521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460 105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460 105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3 827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3 851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3 496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16 089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16 089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2 958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2 719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қорынан және Білім беру инфрақұрылымын қолдау қорынан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2 719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2 533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2 533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57 979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8 502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8 502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49 477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49 477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6 631 245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6 631 245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6 631 245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8 663 043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мәслихатының аппараты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қызметін қамтамасыз ету жөніндегі қызметтер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Қаржылық қызмет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Жалпыға бірдей әскери міндетті атқару шеңберіндегі іс-шаралар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 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әлеуметтiк қамсыздандыру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Жұмыспен қамту бағдарламасы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қамтамасыз ету салаларындағы өзге де қызметтер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3 628 203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1 729 354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 және (немесе) жайластыру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1 582 683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кітапханалардың жұмыс істеуі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кітапханалардың жұмыс істеуі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 бөлімі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дефицит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-412 991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(профицитын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