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ffe8" w14:textId="c5ff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2023 жылғы 06 қаңтарындағы № 46-154 "Кеген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2023 жылғы 9 қарашадағы № 12-56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21.11.2023 жарияланды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Кеген аудандық мәслихатының 2023 жылғы 9 қарашадағы № 12-56 шешімі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Кеген аудандық мәслихатының 2023 жылғы 06 қаңтарындағы № 46-154 "Кеген ауданының ауылдық округтерінің 2023-2025 жылдарға арналған бюджеттері туралы" шешіміне өзгерістер енгізу туралы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2023-2025 жылдарға арналған бюджеттері туралы" 2023 жылғы 06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46-154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178301 болып тіркелген) шешіміне келесі өзгерістер енгізілсін: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Кеген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286 836 мың теңге, оның ішінде: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61 123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225 713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290 108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3 272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3 272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3 272 мың теңге";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Жалаңаш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86 172 мың теңге, 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19 925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66 247 мың теңге: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87 042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870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870 мың теңге, 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870 мың теңге";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Жылысай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43 303 мың теңге,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10 378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32 925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43 566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263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263 мың теңге, 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263 мың теңге";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Қарабұлақ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47 744 мың теңге, оның ішінде: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9 234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38 510 мың теңге: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50 957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3 213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3 213 мың теңге, оның ішінде: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3 213 мың теңге";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Қарқара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49 545 мың теңге, оның ішінде: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8 096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41 449 мың теңге: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49 898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353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353 мың теңге, оның ішінде: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353 мың теңге";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Ұзынбұлақ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52 589 мың теңге, оның ішінде: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8 576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44 013 мың теңге: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52 846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 мың теңге, оның ішінде: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257 мың теңге";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Шырғанақ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59 237 мың теңге, оның ішінде: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9 911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49 326 мың теңге: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59 434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мың теңге, оның ішінде: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теңге";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Тасашы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65 982 мың теңге, оның ішінде: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5 221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60 761 мың теңге: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66 201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219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219 мың теңге, оның ішінде: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219 мың теңге";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Бөлексаз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46 481 мың теңге, оның ішінде: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4 052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42 429 мың теңге: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46 905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424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424 мың теңге, оның ішінде: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424 мың теңге";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Тұйық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44 790 мың теңге, оның ішінде: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4 688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40 102 мың теңге: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47 009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2 219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2 219 мың теңге, оның ішінде: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2 219 мың теңге";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Саты ауылдық округінің бюджеті тиісінше осы шешімнің 31, 32, 33-қосымшаларына сәйкес, оның ішінде 2023 жылға келесі көлемдерде бекітілсін: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62 309 мың теңге, оның ішінде: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8 185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54 124 мың теңге: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63 068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759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759 мың теңге, оның ішінде: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759 мың теңге";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Алғабас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41 729 мың теңге, оның ішінде: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4 411 мың теңге; 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37 318 мың теңге: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42 045 мың теңге;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316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316 мың теңге, оның ішінде: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 мың теңге".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Мәслихат төрағасы </w:t>
      </w:r>
      <w:r>
        <w:rPr>
          <w:rFonts w:ascii="Times New Roman"/>
          <w:b/>
          <w:i w:val="false"/>
          <w:color w:val="000000"/>
          <w:sz w:val="28"/>
        </w:rPr>
        <w:t>      А. Нұғман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1-қосымша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1-қосымша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Кеген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2-қосымша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4-қосымша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Жалаңаш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3-қосымша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7-қосымша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Жылысай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4-қосымша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10-қосымша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Қарабұлақ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5-қосымша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13-қосымша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Қарқара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6-қосымша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16-қосымша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Ұзынбұлақ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7-қосымша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19-қосымша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Шырғанақ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8-қосымша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22-қосымша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Тасашы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9-қосымша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25-қосымша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Бөлексаз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10-қосымша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28-қосымша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Тұйық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11-қосымша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31-қосымша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Саты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09 қарашадағы № 12-56 шешіміне 12-қосымша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 мәслихатының 2023 жылғы 06 қаңтардағы № 46-154 шешіміне 34-қосымша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Алғабас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