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67d0" w14:textId="4d06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26 желтоқсандағы № 45-148 "Кеген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9 қарашадағы № 12-55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178026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2023-2025 жылдарға арналған аудандақ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8 689 055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1 713 062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7 103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502 612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6 466 278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8 995 730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106 316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155 250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48 934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412 991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412 991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155 250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48 934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306 675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2023 жылғы 09 қарашадағы № 12-55 шешіміне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