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767e" w14:textId="6107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маслихатының 2023 жылғы 06 қаңтарындағы № 46-154 "Кеген ауданының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2023 жылғы 22 мамырдағы № 4-20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Кеген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ауылдық округтерінің 2023-2025 жылдарға арналған бюджеттері туралы" 2023 жылғы 06 қаңтарындағы </w:t>
      </w:r>
      <w:r>
        <w:rPr>
          <w:rFonts w:ascii="Times New Roman"/>
          <w:b w:val="false"/>
          <w:i w:val="false"/>
          <w:color w:val="000000"/>
          <w:sz w:val="28"/>
        </w:rPr>
        <w:t>№ 46-154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178301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-тармағы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Кеген ауылдық округінің бюджеті тиісінше осы шешімнің 1, 2,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261 615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42 123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217 492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264 887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3 272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3 272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3 272 мың теңге;"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2023-2025 жылдарға арналған Жалаңаш ауылдық округінің бюджеті тиісінше осы шешімнің 4, 5, 6-қосымшаларына сәйкес, оның ішінде 2023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72 730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18 116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54 614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73 600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870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870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870 мың теңге;"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Жылысай ауылдық округінің бюджеті тиісінше осы шешімнің 7, 8, 9-қосымшаларына сәйкес, оның ішінде 2023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39 514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8 292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31 222 мың теңге, оның ішінде: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39 777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263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263 мың теңге, оның ішінде: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263 мың теңге;"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2023-2025 жылдарға арналған Қарабұлақ ауылдық округінің бюджеті тиісінше осы шешімнің 10, 11, 12-қосымшаларына сәйкес, оның ішінде 2023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42 559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8 077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34 482 мың теңге, оның ішінде: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44 069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1 510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1 510 мың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1 510 мың теңге;"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Қарқара ауылдық округінің бюджеті тиісінше осы шешімнің 13, 14, 15-қосымшаларына сәйкес, оның ішінде 2023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44 318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4 928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39 390 мың теңге, оның ішінде: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44 671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353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353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353 мың теңге;"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Ұзынбұлақ ауылдық округінің бюджеті тиісінше осы шешімнің 16, 17, 18-қосымшаларына сәйкес, оның ішінде 2023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49 964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7 105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42 859 мың теңге, оның ішінде: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50 221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257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257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257 мың теңге;"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Шырғанақ ауылдық округінің бюджеті тиісінше осы шешімнің 19, 20, 21-қосымшаларына сәйкес, оның ішінде 2023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43 802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7 333 мың теңге;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36 469 мың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43 999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197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197 мың теңге, оның ішінде: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197 мың теңге;"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Тасашы ауылдық округінің бюджеті тиісінше осы шешімнің 22, 23, 24-қосымшаларына сәйкес, оның ішінде 2023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63 652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3 743 мың теңге;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59 909 мың теңге, оның ішінде: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63 871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219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219 мың теңге, оның ішінде: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219 мың теңге;"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Бөлексаз ауылдық округінің бюджеті тиісінше осы шешімнің 25, 26, 27-қосымшаларына сәйкес, оның ішінде 2023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35 587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2 680 мың теңге;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33 177 мың теңге, оның ішінде: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36 281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424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424 мың теңге, оның ішінде: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424 мың теңге;"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2023-2025 жылдарға арналған Тұйық ауылдық округінің бюджеті тиісінше осы шешімнің 28, 29, 30-қосымшаларына сәйкес, оның ішінде 2023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35 105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2 888 мың теңге;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32 217 мың теңге, оның ішінде: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37 324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2 219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2 219 мың теңге, оның ішінде: 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2 219 мың теңге;"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2023-2025 жылдарға арналған Саты ауылдық округінің бюджеті тиісінше осы шешімнің 31, 32, 33-қосымшаларына сәйкес, оның ішінде 2023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58 312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5 688 мың теңге; 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52 624 мың теңге, оның ішінде: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59 071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759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759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759 мың теңге;"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2023-2025 жылдарға арналған Алғабас ауылдық округінің бюджеті тиісінше осы шешімнің 34, 35, 36-қосымшаларына сәйкес, оның ішінде 2023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40 123 мың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4 027 мың теңге; 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36 096 мың теңге, оның ішінде: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40 439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316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316 мың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316 мың теңге;"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қосымшасы осы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-қосымшасы жаңа редакцияда жазылсын.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маслихаттың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22 мамырдағы № 4-20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2023 жылға арналған Кеген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22 мамырдағы № 4-20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2023 жылға арналған Жалаңаш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22 мамырдағы №4-20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2023 жылға арналған Жылысай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22 мамырдағы №4-20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22 мамырдағы № 4-20 шешіміне 10-қосымша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2023 жылға арналған Қарабұлақ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22 мамырдағы №4-20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№46-154 шешіміне 13-қосымша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2023 жылға арналған Қарқара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22 мамырдағы №4-20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№46-154 шешіміне 16-қосымша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2023 жылға арналған Ұзынбұлақ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22 мамырдағы №4-20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№46-154 шешіміне 19-қосымша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2023 жылға арналған Шырғанақ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22 мамырдағы №4-20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№46-154 шешіміне 22-қосымша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2023 жылға арналған Тасашы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22 мамырдағы №4-20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№46-154 шешіміне 25-қосымша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2023 жылға арналған Бөлексаз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22 мамырдағы №4-20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№46-154 шешіміне 28-қосымша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2023 жылға арналған Тұйық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22 мамырдағы №4-20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3Кеген ауданы маслихатының 2023 жылғы 06 қаңтардағы №46-154 шешіміне 31-қосымша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2023 жылға арналған Саты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22 мамырдағы №4-20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№46-154 шешіміне 34-қосымша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2023 жылға арналған Алғабас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