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1355" w14:textId="c531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2023 жылғы 28 желтоқсандағы № 8-15-82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жылы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10 840 240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3 431 423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23 254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106 901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7 278 662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11 797 609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81 985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155 314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73 329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1 039 354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1 039 354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819 554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73 329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293 129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Ұйғыр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8-42-204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аудандық бюджетте аудандық бюджеттен ауылдық округтердің бюджеттеріне берілетін бюджеттік субвенциялар көлемдері 663 152 мың теңге сомасында көзделсін, оның ішінде: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Шонжы ауылдық округіне 107 599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Сүмбе ауылдық округіне 44 659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Қырғызсай ауылдық округіне 49 181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Үлкен Ақсу ауылдық округіне 38 410 мың теңге;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Ават ауылдық округіне 47 566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Тиірмен ауылдық округіне 44 607 мың теңге;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Ақтам ауылдық округіне 37 681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Дардамты ауылдық округіне 40 947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Кетпен ауылдық округіне 45 766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Кіші Дихан ауылдық округіне 41 769 мың теңге;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Қалжат ауылдық округіне 56 074 мың теңге;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Бахар ауылдық округіне 30 198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Тасқарасу ауылдық округіне 38 227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Шарын ауылдық округіне 40 468 мың теңге.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Ұйғыр ауданы әкімдігінің қаулысы негізінде айқындалады.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2024 жылға арналған резерві 105 749 мың теңге сомасында бекітілсін.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жылдың 1 қаңтарынан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28 желтоқсандағы № 8-15-82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Ұйғыр аудандық мәслихатының 19.06.2025 </w:t>
      </w:r>
      <w:r>
        <w:rPr>
          <w:rFonts w:ascii="Times New Roman"/>
          <w:b w:val="false"/>
          <w:i w:val="false"/>
          <w:color w:val="ff0000"/>
          <w:sz w:val="28"/>
        </w:rPr>
        <w:t>№ 8-42-204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Ұйғыр ауданының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10 840 240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3 431 423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2 034 573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1 713 788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7 278 662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7 223 320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7 223 320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1 755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4 458 922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-1 039 354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28 желтоқсандағы № 8-15-82 шешіміне 2-қосымша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Ұйғыр ауданының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8 130 986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2 181 052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1 446 512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1 446 512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5 348 466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5 348 466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5 348 466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8 130 986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4 326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28 желтоқсандағы № 8-15-82 шешіміне 3-қосымша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Ұйғыр ауданының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6 278 972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3 294 633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2 515 381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2 515 381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2 330 632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2 330 632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2 330 632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6 278 972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