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74cb4f" w14:textId="074cb4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Ұйғыр аудандық мәслихатының 2022 жылғы 29 желтоқсандағы № 7-36-165 "Ұйғыр ауданының ауылдық округтерінің 2023-2025 жылдарға арналған бюджеттері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облысы Ұйғыр аудандық мәслихатының 2023 жылғы 25 желтоқсандағы № 8-15-80 шешімі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>
      Ұйғыр аудандық мәслихаты ШЕШТІ: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Ұйғыр аудандық мәслихатының "Ұйғыр ауданының ауылдық округтерінің 2023-2025 жылдарға арналған бюджеттері туралы" 2022 жылғы 29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№ 7-36-165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шешіміне келесі өзгерістер енгізілсін: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2023-2025 жылдарға арналған Шонжы ауылдық округінің бюджеті тиісінше осы шешімнің 1, 2, 3-қосымшаларына сәйкес, оның ішінде 2023 жылға келесі көлемдерде бекітілсін: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184 530 мың теңге, оның ішінде: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145 981 мың теңге;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0 теңге;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0 теңге;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38 549 мың теңге;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199 530 мың теңге;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 теңге, оның ішінде: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0 теңге, оның ішінде: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қаржылық активтерді сатып алу 0 теңге;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түсімдер 0 теңге;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15 000 мың теңге;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15 000 мың теңге, оның ішінде: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0 теңге;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0 теңге;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пайдаланатын қалдықтары 15 000 мың теңге.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1-қосымшасын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1- 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баяндалсын.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2023 жылдың 1 қаңтарынан бастап қолданысқа енгізіледі.</w:t>
      </w:r>
    </w:p>
    <w:bookmarkEnd w:id="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Ұйғыр аудандық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Н.Есжан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Ұйғыр аудандық мәслихатының 2023 жылғы 25 желтоқсандағы № 8-15-80 шешіміне 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Ұйғыр аудандық мәслихатының 2022 жылғы 29 желтоқсандағы № 7-36-165 шешіміне 1-қосымша</w:t>
            </w:r>
          </w:p>
        </w:tc>
      </w:tr>
    </w:tbl>
    <w:bookmarkStart w:name="z33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Шонжы ауылдық округінің бюджеті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40"/>
        <w:gridCol w:w="440"/>
        <w:gridCol w:w="440"/>
        <w:gridCol w:w="440"/>
        <w:gridCol w:w="440"/>
        <w:gridCol w:w="440"/>
        <w:gridCol w:w="440"/>
        <w:gridCol w:w="440"/>
      </w:tblGrid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теңге)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184 530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145 981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44 740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44 740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98 541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2 700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2 776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93 065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2 700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2 700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38 549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38 549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38 549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 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 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199 530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95 633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өкiлдiк, атқарушы және басқа органдар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95 633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95 633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95 633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коммуналдық мүлкін басқару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84 693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84 693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84 693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43 230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34 700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III.Таза бюджеттек кредиттер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-15 000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 алатын қарыздар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4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