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75e45" w14:textId="6375e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аудандық мәслихатының 2022 жылғы 23 желтоқсандағы № 7-35-162 "Ұйғыр ауданының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2023 жылғы 25 желтоқсандағы № 8-14-76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Ұйғыр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Ұйғыр аудандық мәслихатының "Ұйғыр ауданының 2023-2025 жылдарға арналған бюджеті туралы" 2022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6-35-162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177375 болып тіркелген)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аудандық бюджет тиісінше осы шешімнің 1, 2 және 3-қосымшаларына сәйкес, оның ішінде 2023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7 855 358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1 864 655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14 563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241 818 мың теңге;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5 734 322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8 312 002 мың теңге;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4 118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51 750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47 631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460 763 мың теңге;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460 763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51 750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47 632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456 645 мың теңге.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Ұйғыр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2023 жылғы 25 желтоқсандағы № 8-14-76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23 желтоқсандағы № 6-35-162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Ұйғыр ауданының бюджеті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7 855 358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5 734 322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5 727 068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5 727 068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8 312 002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473 415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309 218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265 010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218 093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159 864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81 585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1 238 326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347 558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347 558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347 558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803 101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804 401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232 087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57 684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181 827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211 892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87 667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87 667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72 776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2 612 673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1 038 432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993 432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766 757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226 675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1 569 141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1 263 141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1 260 881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643 099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380 652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159 251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159 251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213 401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213 401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146 403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78 151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1 189 703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1 189 703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1 189 703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1 187 703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586 972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574 060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525 500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525 500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1 323 089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1 323 089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1 323 089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420 695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591 916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253 166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-460 763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