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6c23" w14:textId="6316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2022 жылғы 29 желтоқсандағы № 7-36-165 "Ұйғыр ауданының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2023 жылғы 14 қарашадағы № 8-12-61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Ұйғыр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ауылдық округтерінің 2023-2025 жылдарға арналған бюджеттері туралы"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7-36-165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2023-2025 жылдарға арналған Шонжы ауылдық округінің бюджеті тиісінше осы шешімнің 1, 2,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194 530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145 981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48 549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209 530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15 000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15 000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15 000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2023-2025 жылдарға арналған Сүмбе ауылдық округінің бюджеті тиісінше осы шешімнің 4, 5, 6-қосымшаларына сәйкес, оның ішінде 2023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62 024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12 438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49 586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62 024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2023-2025 жылдарға арналған Қырғызсай ауылдық округінің бюджеті тиісінше осы шешімнің 7, 8, 9-қосымшаларына сәйкес, оның ішінде 2023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49 213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5 781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43 432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49 213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2023-2025 жылдарға арналған Үлкен Ақсу ауылдық округінің бюджеті тиісінше осы шешімнің 10, 11, 12-қосымшаларына сәйкес, оның ішінде 2023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71 467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29 147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42 320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71 467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2023-2025 жылдарға арналған Ават ауылдық округінің бюджеті тиісінше осы шешімнің 13, 14, 15-қосымшаларына сәйкес, оның ішінде 2023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61 976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10 093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51 883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61 976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2023-2025 жылдарға арналған Тиірмен ауылдық округінің бюджеті тиісінше осы шешімнің 16, 17, 18-қосымшаларына сәйкес, оның ішінде 2023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81 700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8 243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73 457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81 979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279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279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279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2023-2025 жылдарға арналған Ақтам ауылдық округінің бюджеті тиісінше осы шешімнің 19, 20, 21-қосымшаларына сәйкес, оның ішінде 2023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48 486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6 660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41 826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53 487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5 001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5 001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пайдаланатын қалдықтары 5 001 мың теңге.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2023-2025 жылдарға арналған Дардамты ауылдық округінің бюджеті тиісінше осы шешімнің 22, 23, 24-қосымшаларына сәйкес, оның ішінде 2023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82 522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23 850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58 672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84 576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2 054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2 054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54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2023-2025 жылдарға арналған Кетпен ауылдық округінің бюджеті тиісінше осы шешімнің 25, 26, 27-қосымшаларына сәйкес, оның ішінде 2023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60 192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10 377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49 815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64 692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4 500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4 500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2023-2025 жылдарға арналған Кіші Дихан ауылдық округінің бюджеті тиісінше осы шешімнің 28, 29, 30-қосымшаларына сәйкес, оның ішінде 2023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76 498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10 333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66 165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76 498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2023-2025 жылдарға арналған Калжат ауылдық округінің бюджеті тиісінше осы шешімнің 31, 32, 33-қосымшаларына сәйкес, оның ішінде 2023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45 921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11 698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34 223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45 979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58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58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58 мың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2023-2025 жылдарға арналған Бахар ауылдық округінің бюджеті тиісінше осы шешімнің 34, 35, 36-қосымшаларына сәйкес, оның ішінде 2023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71 267 мың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16 697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54 570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72 384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1 117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1 117 мың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1 117 мың теңге.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2023-2025 жылдарға арналған Тасқарасу ауылдық округінің бюджеті тиісінше осы шешімнің 37, 38, 39-қосымшаларына сәйкес, оның ішінде 2023 жылға келесі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53 571 мың теңге, оның ішінде: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9 859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43 712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53 673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102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102 мың теңге, оның ішінде: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102 мың теңге.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2023-2025 жылдарға арналған Шарын ауылдық округінің бюджеті тиісінше осы шешімнің 40, 41, 42-қосымшаларына сәйкес, оның ішінде 2023 жылға келесі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62 930 мың теңге, оның ішінде: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30 095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32 835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64 373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1 443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1 443 мың теңге, оның ішінде: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1 443 мың теңге.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2023 жылғы 14 қарашадағы № 8-12-61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1-қосымша</w:t>
            </w:r>
          </w:p>
        </w:tc>
      </w:tr>
    </w:tbl>
    <w:bookmarkStart w:name="z26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Шонжы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2023 жылғы 14 қарашадағы № 8-12-61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4-қосымша</w:t>
            </w:r>
          </w:p>
        </w:tc>
      </w:tr>
    </w:tbl>
    <w:bookmarkStart w:name="z275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Сүмбе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2023 жылғы 14 қарашадағы № 8-12-61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7-қосымша</w:t>
            </w:r>
          </w:p>
        </w:tc>
      </w:tr>
    </w:tbl>
    <w:bookmarkStart w:name="z280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Қырғызсай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2023 жылғы 14 қарашадағы № 8-12-61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10-қосымша</w:t>
            </w:r>
          </w:p>
        </w:tc>
      </w:tr>
    </w:tbl>
    <w:bookmarkStart w:name="z285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Үлкен Ақсу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2023 жылғы 14 қарашадағы № 8-12-61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13-қосымша</w:t>
            </w:r>
          </w:p>
        </w:tc>
      </w:tr>
    </w:tbl>
    <w:bookmarkStart w:name="z292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Ават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Мемлееттiк басқаруды жалпы функциларын орындайты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маызы бар қала, ауыл, кент, ауылдық округ әкімінің қызметін қамтамасызету жөнндеі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2023 жылғы 14 қарашадағы № 8-12-61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16-қосымша</w:t>
            </w:r>
          </w:p>
        </w:tc>
      </w:tr>
    </w:tbl>
    <w:bookmarkStart w:name="z299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Тиірмен ауылдық округінің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2023 жылғы 14 қарашадағы № 8-12-61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19-қосымша</w:t>
            </w:r>
          </w:p>
        </w:tc>
      </w:tr>
    </w:tbl>
    <w:bookmarkStart w:name="z304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Ақтам ауылдық округінің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2023 жылғы 14 қарашадағы № 8-12-61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22-қосымша</w:t>
            </w:r>
          </w:p>
        </w:tc>
      </w:tr>
    </w:tbl>
    <w:bookmarkStart w:name="z30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Дардамты ауылдық округінің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2023 жылғы 14 қарашадағы № 8-12-61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25-қосымша</w:t>
            </w:r>
          </w:p>
        </w:tc>
      </w:tr>
    </w:tbl>
    <w:bookmarkStart w:name="z31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Кетпен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2023 жылғы 14 қарашадағы № 8-12-61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28-қосымша</w:t>
            </w:r>
          </w:p>
        </w:tc>
      </w:tr>
    </w:tbl>
    <w:bookmarkStart w:name="z32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Кіші Дихан ауылдық округінің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2023 жылғы 14 қарашадағы № 8-12-61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31-қосымша</w:t>
            </w:r>
          </w:p>
        </w:tc>
      </w:tr>
    </w:tbl>
    <w:bookmarkStart w:name="z32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Қалжат ауылдық округінің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2023 жылғы 14 қарашадағы № 8-12-61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34-қосымша</w:t>
            </w:r>
          </w:p>
        </w:tc>
      </w:tr>
    </w:tbl>
    <w:bookmarkStart w:name="z337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Бахар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2023 жылғы 14 қарашадағы № 8-12-61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37-қосымша</w:t>
            </w:r>
          </w:p>
        </w:tc>
      </w:tr>
    </w:tbl>
    <w:bookmarkStart w:name="z344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Тасқарасу ауылдық округінің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2023 жылғы 14 қарашадағы № 8-12-61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40-қосымша</w:t>
            </w:r>
          </w:p>
        </w:tc>
      </w:tr>
    </w:tbl>
    <w:bookmarkStart w:name="z35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Шарын ауылдық округінің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