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6fd0" w14:textId="37e6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2022 жылғы 23 желтоқсандағы № 7-35-162 "Ұйғыр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2023 жылғы 9 қарашадағы № 8-11-54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2023-2025 жылдарға арналған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6-35-162</w:t>
      </w:r>
      <w:r>
        <w:rPr>
          <w:rFonts w:ascii="Times New Roman"/>
          <w:b w:val="false"/>
          <w:i w:val="false"/>
          <w:color w:val="000000"/>
          <w:sz w:val="28"/>
        </w:rPr>
        <w:t xml:space="preserve"> ( Нормативтік құқықтық актілерді мемлекеттік тіркеу тізілімінде № 177375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шешімнің 1, 2 және 3-қосымшаларына сәйкес, оның ішінде 2023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7 903 718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1 874 255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14 563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757 509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5 257 391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8 360 362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4 118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51 750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47 631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460 763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460 763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51 750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47 632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456 645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23 желтоқсандағы № 6-35-162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Ұйғыр ауданының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5 257 391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-460 763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