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a966" w14:textId="145a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2022 жылғы 29 желтоқсандағы № 7-36-165 "Ұйғыр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2023 жылғы 7 тамыздағы № 8-7-44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ауылдық округтерінің 2023-2025 жылдарға арналған бюджеттері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7-36-165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Шонжы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199 530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143 485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56 045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214 530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15 000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15 000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15 000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Сүмбе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62 024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12 438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49 586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62 024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Қырғызсай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49 213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9 609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39 604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49 213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Үлкен Ақсу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71 467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29 147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42 320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71 467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Ават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61 976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10 093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51 883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61 976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Тиірмен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79 700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12 186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67 514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79 979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279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279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Ақтам ауылдық округінің бюджеті тиісінше осы шешімнің 19, 20,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48 486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7 972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40 514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53 487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5 001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5 001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пайдаланатын қалдықтары 5 001 мың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Дардамты ауылдық округінің бюджеті тиісінше осы шешімнің 22, 23,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82 522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19 140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63 382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82 576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54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Кіші Дихан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75 298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11 478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63 820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75 298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0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Бахар ауылдық округінің бюджеті тиісінше осы шешімнің 34, 35, 36-қосымшаларына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71 267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15 897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55 370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72 384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1 117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1 117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1 117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Шарын ауылдық округінің бюджеті тиісінше осы шешімнің 40, 41, 42-қосымшаларына сәйкес, оның ішінде 2023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62 930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27 106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35 824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64 373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1 443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1 443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1 443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 төрағасының у.м.а.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Надырханов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07 тамыздағы № 8-7-44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1-қосымша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Шонжы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07 тамыздағы № 8-7-44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4-қосымша</w:t>
            </w:r>
          </w:p>
        </w:tc>
      </w:tr>
    </w:tbl>
    <w:bookmarkStart w:name="z22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Сүмбе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07 тамыздағы № 8-7-44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7-қосымша</w:t>
            </w:r>
          </w:p>
        </w:tc>
      </w:tr>
    </w:tbl>
    <w:bookmarkStart w:name="z22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Қырғызсай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07 тамыздағы № 8-7-44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10-қосымша</w:t>
            </w:r>
          </w:p>
        </w:tc>
      </w:tr>
    </w:tbl>
    <w:bookmarkStart w:name="z23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Үлкен Ақсу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07 тамыздағы № 8-7-44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13-қосымша</w:t>
            </w:r>
          </w:p>
        </w:tc>
      </w:tr>
    </w:tbl>
    <w:bookmarkStart w:name="z23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Ават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қаланы) бюджетінен трансфрттер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Мемлееттiк басқаруды жалпы функциларын орындайты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маызы бар қала, ауыл, кент, ауылдық округ әкімінің қызметін қамтамасызету жөнндеі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тапшылығынқаржыландыру (профицитн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қаражаттарының пайдалаылатын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07 тамыздағы № 8-7-44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16-қосымша</w:t>
            </w:r>
          </w:p>
        </w:tc>
      </w:tr>
    </w:tbl>
    <w:bookmarkStart w:name="z245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Тиірмен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07 тамыздағы № 8-7-44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19-қосымша</w:t>
            </w:r>
          </w:p>
        </w:tc>
      </w:tr>
    </w:tbl>
    <w:bookmarkStart w:name="z250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Ақтам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07 тамыздағы № 8-7-44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22-қосымша</w:t>
            </w:r>
          </w:p>
        </w:tc>
      </w:tr>
    </w:tbl>
    <w:bookmarkStart w:name="z25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Дардамты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07 тамыздағы № 8-7-44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28-қосымша</w:t>
            </w:r>
          </w:p>
        </w:tc>
      </w:tr>
    </w:tbl>
    <w:bookmarkStart w:name="z26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Кіші Дихан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07 тамыздағы № 8-7-44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34-қосымша</w:t>
            </w:r>
          </w:p>
        </w:tc>
      </w:tr>
    </w:tbl>
    <w:bookmarkStart w:name="z27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Бахар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2023 жылғы 07 тамыздағы № 8-7-44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29 желтоқсандағы № 7-36-165 шешіміне 40-қосымша</w:t>
            </w:r>
          </w:p>
        </w:tc>
      </w:tr>
    </w:tbl>
    <w:bookmarkStart w:name="z27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Шарын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бюджеттек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