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6784" w14:textId="dd86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2022 жылғы 29 желтоқсандағы № 7-36-165 "Ұйғыр ауданының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2023 жылғы 23 мамырдағы № 8-4-26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2023-2025 жылдарға арналған бюджеттері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7-36-165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Шонжы ауылдық округінің бюджеті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199 530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143 485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56 045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199 530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Сүмбе ауылдық округінің бюджеті тиісінше осы шешімнің 4, 5,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60 074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12 088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47 986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60 074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 жылдарға арналған Қырғызсай ауылдық округінің бюджеті тиісінше осы шешімнің 7, 8,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48 863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9 259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39 604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48 863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2023-2025 жылдарға арналған Дардамты ауылдық округінің бюджеті тиісінше осы шешімнің 22, 23, 24-қосымшаларына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82 172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18 790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63 382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82 172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арналған Кетпен ауылдық округінің бюджеті тиісінше осы шешімнің 25, 26, 27-қосымшаларына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58 192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11 144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47 048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62 692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4 500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4 500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4 500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2023-2025 жылдарға арналған Бахар ауылдық округінің бюджеті тиісінше осы шешімнің 34, 35, 36-қосымшаларына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70 917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15 547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55 370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70 917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23 мамырдағы № 8-4-26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1-қосымша</w:t>
            </w:r>
          </w:p>
        </w:tc>
      </w:tr>
    </w:tbl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Шонжы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23 мамырдағы № 8-4-26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4-қосымша</w:t>
            </w:r>
          </w:p>
        </w:tc>
      </w:tr>
    </w:tbl>
    <w:bookmarkStart w:name="z13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Сүмбе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23 мамырдағы № 8-4-26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7-қосымша</w:t>
            </w:r>
          </w:p>
        </w:tc>
      </w:tr>
    </w:tbl>
    <w:bookmarkStart w:name="z13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Қырғызсай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23 мамырдағы № 8-4-26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22-қосымша</w:t>
            </w:r>
          </w:p>
        </w:tc>
      </w:tr>
    </w:tbl>
    <w:bookmarkStart w:name="z14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Дардамты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23 мамырдағы № 8-4-26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25-қосымша</w:t>
            </w:r>
          </w:p>
        </w:tc>
      </w:tr>
    </w:tbl>
    <w:bookmarkStart w:name="z14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Кетпен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23 мамырдағы № 8-4-26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34-қосымша</w:t>
            </w:r>
          </w:p>
        </w:tc>
      </w:tr>
    </w:tbl>
    <w:bookmarkStart w:name="z15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Бахар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