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9663" w14:textId="7bb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26 желтоқсандағы № 16-62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22 214 226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7 291 399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366 101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2 002 327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12 554 399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25 751 640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25 075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48 765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– 3 562 489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3 562 489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3 051 360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77 382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588 511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Талғар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33-122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аудандық маңызы бар қаланың, ауылдық округтердің бюджеттерінен аудандық бюджетке бюджеттік алып қоюлардың көлемдері – 564 482 мың теңге сомасында көзделсін.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әкімдерінің қызметтерін қамтамасыз етуге.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Талғар ауданы әкімдігінің қаулысы негізінде айқындалады.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2024 жылға арналған резерві 149 100 мың теңге сомада бекітілсін.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Талғар аудандық мәслихатының 22.05.2024 </w:t>
      </w:r>
      <w:r>
        <w:rPr>
          <w:rFonts w:ascii="Times New Roman"/>
          <w:b w:val="false"/>
          <w:i w:val="false"/>
          <w:color w:val="000000"/>
          <w:sz w:val="28"/>
        </w:rPr>
        <w:t>№ 23-90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26 желтоқсандағы № 16-62 шешіміне 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Талғар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33-122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 түрге ауыстыру жөніндегі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2 676 187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мәдениет, тілдерді дамыту, дене шынықтыру және спорт бөлімі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 саласындағы қызмет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мәдениет, тілдерді дамыту, дене шынықтыру және спорт бөлімі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