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c0d0" w14:textId="27cc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2023-2025 жылдарға арналған бюджеті туралы" Талғар аудандық мәслихатының 2022 жылғы 26 желтоқсандағы № 38-114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21 желтоқсандағы № 14-58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17 741 840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8 464 531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360 776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1 005 024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8 011 509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17 650 748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9 430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36 225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45 655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200 522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200 522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197 958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830 178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431 698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21 желтоқсандағы № 14-58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22 желтоқсандағы № 38-114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