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7b1f" w14:textId="cef7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2022 жылғы 29 желтоқсандағы № 39-115 "Талғар ауданының Талғар қаласы мен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2023 жылғы 22 қарашадағы № 13-56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Талғар аудандық маслихаты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маслихатының "Талғар ауданының Талғар қаласы мен ауылдық округтерінің 2023-2025 жылдарға арналған бюджеттері туралы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39-115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Талғар қаласының бюджеті тиісінше осы шешімнің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1 751 313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1 444 282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307 031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1 847 296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95 983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95 983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95 983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2023-2025 жылдарға арналған Алатау ауылдық округінің бюджеті тиісінше осы шешімнің 4, 5 және 6-қосымшаларына сәйкес, оның ішінде 2023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192 283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145 793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46 490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195 216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2 933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2 933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2 933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2023-2025 жылдарға арналған Белбұлақ ауылдық округінің бюджеті тиісінше осы шешімнің 7, 8 және 9-қосымшаларына сәйкес, оның ішінде 2023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247 652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212 188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35 464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296 146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48 494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48 494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48 494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2023-2025 жылдарға арналған Бесағаш ауылдық округінің бюджеті тиісінше осы шешімнің 10, 11 және 12-қосымшаларына сәйкес, оның ішінде 2023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348 732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317 535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31 197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366 125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17 393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17 393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17 393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2023-2025 жылдарға арналған Бесқайнар ауылдық округінің бюджеті тиісінше осы шешімнің 13, 14 және 15-қосымшаларына сәйкес, оның ішінде 2023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107 968 мың теңге: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43 159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64 809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108 635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667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667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667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2023-2025 жылдарға арналған Гүлдала ауылдық округінің бюджеті тиісінше осы шешімнің 16, 17 және 18-қосымшаларына сәйкес, оның ішінде 2023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201 963 мың теңге: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149 842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52 121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204 327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2 364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2 364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2 364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2023-2025 жылдарға арналған Кеңдала ауылдық округінің бюджеті тиісінше осы шешімнің 19, 20 және 21-қосымшаларына сәйкес, оның ішінде 2023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193 169 мың теңге: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126 928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66 241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201 495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8 326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8 326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8 326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2023-2025 жылдарға арналған Қайнар ауылдық округінің бюджеті тиісінше осы шешімнің 22, 23 және 24-қосымшаларына сәйкес, оның ішінде 2023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453 698 мың теңге: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131 818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321 880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456 099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2 401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2 401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2 401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2023-2025 жылдарға арналған Нұра ауылдық округінің бюджеті тиісінше осы шешімнің 25, 26 және 27-қосымшаларына сәйкес, оның ішінде 2023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118 943 мың теңге: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58 865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60 078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119 449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506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506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506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2023-2025 жылдарға арналған Панфилов ауылдық округінің бюджеті тиісінше осы шешімнің 28, 29 және 30-қосымшаларына сәйкес, оның ішінде 2023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438 342 мың теңге: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326 861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111 481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389 516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48 826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48 826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48 826 мың теңге.";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2023-2025 жылдарға арналған Тұздыбастау ауылдық округінің бюджеті тиісінше осы шешімнің 31, 32 және 33-қосымшаларына сәйкес, оның ішінде 2023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346 815 мың теңге: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303 283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43 532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407 788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60 973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60 973 мың теңге: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60 973 мың теңге.";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Талғар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22 қарашадағы № 13-56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29 желтоқсандағы № 39-115 шешіміне 1-қосымша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Талғар қаласының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22 қарашадағы № 13-56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29 желтоқсандағы № 39-115 шешіміне 4-қосымша</w:t>
            </w:r>
          </w:p>
        </w:tc>
      </w:tr>
    </w:tbl>
    <w:bookmarkStart w:name="z2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Алатау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22 қарашадағы № 13-56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29 желтоқсандағы № 39-115 шешіміне 7-қосымша</w:t>
            </w:r>
          </w:p>
        </w:tc>
      </w:tr>
    </w:tbl>
    <w:bookmarkStart w:name="z21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Белбұлақ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22 қарашадағы № 13-56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29 желтоқсандағы № 39-115 шешіміне 10-қосымша</w:t>
            </w:r>
          </w:p>
        </w:tc>
      </w:tr>
    </w:tbl>
    <w:bookmarkStart w:name="z22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Бесағаш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22 қарашадағы № 13-56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29 желтоқсандағы № 39-115 шешіміне 13-қосымша</w:t>
            </w:r>
          </w:p>
        </w:tc>
      </w:tr>
    </w:tbl>
    <w:bookmarkStart w:name="z22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Бесқайнар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22 қарашадағы № 13-56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29 желтоқсандағы № 39-115 шешіміне 16-қосымша</w:t>
            </w:r>
          </w:p>
        </w:tc>
      </w:tr>
    </w:tbl>
    <w:bookmarkStart w:name="z22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Гүлдала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22 қарашадағы № 13-56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29 желтоқсандағы № 39-115 шешіміне 19-қосымша</w:t>
            </w:r>
          </w:p>
        </w:tc>
      </w:tr>
    </w:tbl>
    <w:bookmarkStart w:name="z23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Кеңдала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22 қарашадағы № 13-56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29 желтоқсандағы № 39-115 шешіміне 22-қосымша</w:t>
            </w:r>
          </w:p>
        </w:tc>
      </w:tr>
    </w:tbl>
    <w:bookmarkStart w:name="z23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Қайнар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22 қарашадағы № 13-56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29 желтоқсандағы № 39-115 шешіміне 25-қосымша</w:t>
            </w:r>
          </w:p>
        </w:tc>
      </w:tr>
    </w:tbl>
    <w:bookmarkStart w:name="z23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Нұра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22 қарашадағы № 13-56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29 желтоқсандағы № 39-115 шешіміне 28-қосымша</w:t>
            </w:r>
          </w:p>
        </w:tc>
      </w:tr>
    </w:tbl>
    <w:bookmarkStart w:name="z24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Панфилов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22 қарашадағы № 13-56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29 желтоқсандағы № 39-115 шешіміне 31-қосымша</w:t>
            </w:r>
          </w:p>
        </w:tc>
      </w:tr>
    </w:tbl>
    <w:bookmarkStart w:name="z24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Тұздыбастау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